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3d3" w14:textId="1d0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05 мамырдағы № 31-194 шешімі. Алматы облысының Әділет департаментімен 2014 жылы 16 мамырда № 2706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2013 жылғы 21 желтоқсандағы "Ақсу ауданының 2014-2016 жылдарға арналған аудандық бюджеті туралы" № 26-165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2541 нөмірімен тіркелген, 2014 жылғы 11 қаңтардағы № 2(9687), 2014 жылғы 18 қаңтардағы № 3(9688) аудандық "Ақсу Өңірі" газетінде жарияланған), Ақсу аудандық мәслихатының 2014 жылғы 10 ақпандағы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27-172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2586 нөмірімен тіркелген, 2014 жылғы 1 наурыздағы № 9(9694) аудандық "Ақсу Өңірі" газетінде жарияланған), Ақсу аудандық мәслихатының 2014 жылғы 4 сәуірдегі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№ 29-181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 нормативтік құқықтық актілерді мемлекеттік тіркеу Тізілімінде 2662 нөмірімен тіркелген, 2014 жылғы 26 сәуірдегі № 17(9702) аудандық "Ақсу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"4547680" саны "4652984"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түсімі" "4424551" саны "4529855"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"895878" саны "926733"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"1111283" саны "1185732"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"4455859" саны "4561163"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"Бюджет, әлеуметтік-мәдениет салалары, жастар саясаты, заңдылық және құқық қорғау мәселелері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05 мамырдағы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26-165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31-194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ауданының 2014 - 2016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26-165 шешімімен бекітілген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772"/>
        <w:gridCol w:w="1036"/>
        <w:gridCol w:w="2981"/>
        <w:gridCol w:w="5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0"/>
        <w:gridCol w:w="1503"/>
        <w:gridCol w:w="1504"/>
        <w:gridCol w:w="397"/>
        <w:gridCol w:w="3054"/>
        <w:gridCol w:w="3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4 561 163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2 792 551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321"/>
        <w:gridCol w:w="1875"/>
        <w:gridCol w:w="1875"/>
        <w:gridCol w:w="495"/>
        <w:gridCol w:w="2433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несие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378"/>
        <w:gridCol w:w="1389"/>
        <w:gridCol w:w="892"/>
        <w:gridCol w:w="1888"/>
        <w:gridCol w:w="4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7"/>
        <w:gridCol w:w="1227"/>
        <w:gridCol w:w="1227"/>
        <w:gridCol w:w="5480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770"/>
        <w:gridCol w:w="4015"/>
        <w:gridCol w:w="5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712"/>
        <w:gridCol w:w="3184"/>
        <w:gridCol w:w="4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2120"/>
        <w:gridCol w:w="2120"/>
        <w:gridCol w:w="233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0"/>
        <w:gridCol w:w="993"/>
        <w:gridCol w:w="1700"/>
        <w:gridCol w:w="3794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