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b372" w14:textId="1c8b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2014 жылғы 30 мамырдағы № 179 қаулысы. Алматы облысының Әділет департаментінде 2014 жылы 19 маусымда № 2754 болып тіркелді. Күші жойылды - Алматы облысы Ақсу ауданы әкімдігінің 2016 жылғы 21 шілдедегі № 336 қаулысымен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әкімдігінің 21.07.2016 </w:t>
      </w:r>
      <w:r>
        <w:rPr>
          <w:rFonts w:ascii="Times New Roman"/>
          <w:b w:val="false"/>
          <w:i w:val="false"/>
          <w:color w:val="ff0000"/>
          <w:sz w:val="28"/>
        </w:rPr>
        <w:t>№ 336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Республикасының Заңының 7-бабының </w:t>
      </w:r>
      <w:r>
        <w:rPr>
          <w:rFonts w:ascii="Times New Roman"/>
          <w:b w:val="false"/>
          <w:i w:val="false"/>
          <w:color w:val="000000"/>
          <w:sz w:val="28"/>
        </w:rPr>
        <w:t>5) тармақшасын</w:t>
      </w:r>
      <w:r>
        <w:rPr>
          <w:rFonts w:ascii="Times New Roman"/>
          <w:b w:val="false"/>
          <w:i w:val="false"/>
          <w:color w:val="000000"/>
          <w:sz w:val="28"/>
        </w:rPr>
        <w:t xml:space="preserve">, 20-бабының 5-тармағының </w:t>
      </w:r>
      <w:r>
        <w:rPr>
          <w:rFonts w:ascii="Times New Roman"/>
          <w:b w:val="false"/>
          <w:i w:val="false"/>
          <w:color w:val="000000"/>
          <w:sz w:val="28"/>
        </w:rPr>
        <w:t>2) тармақшасын</w:t>
      </w:r>
      <w:r>
        <w:rPr>
          <w:rFonts w:ascii="Times New Roman"/>
          <w:b w:val="false"/>
          <w:i w:val="false"/>
          <w:color w:val="000000"/>
          <w:sz w:val="28"/>
        </w:rPr>
        <w:t xml:space="preserve">, "Халықты жұмыспен қамту туралы" 2001 жылғы 19 маусымдағы Қазақстан Республикасы Үкіметінің Қазақстан Республикасының 2001 жылғы 23 қаңтардағы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Ақсу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Ақсу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Ақсу ауданы әкімдігінің 2012 жылғы 5 қаңтардағы "Ақсу ауданы бойынша қоғамдық жұмыстарды ұйымдастыру туралы" (нормативтік құқықтық актілерді мемлекеттік тіркеу Тізілімінде 2012 жылы 3 ақпандағы 2-4-145 болып тіркелген, "Ақсу өңірі" газетінің 2012 жылғы 18 ақпандағы № 8(9590) жарияланған) № 12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Далбағаев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2014 жылғы "30" мамыр "Ақсу ауданы бойынша қоғамдық жұмыстарды ұйымдастыру туралы" № 179 қаулысына қосымша</w:t>
            </w:r>
          </w:p>
        </w:tc>
      </w:tr>
    </w:tbl>
    <w:bookmarkStart w:name="z8" w:id="0"/>
    <w:p>
      <w:pPr>
        <w:spacing w:after="0"/>
        <w:ind w:left="0"/>
        <w:jc w:val="left"/>
      </w:pPr>
      <w:r>
        <w:rPr>
          <w:rFonts w:ascii="Times New Roman"/>
          <w:b/>
          <w:i w:val="false"/>
          <w:color w:val="000000"/>
        </w:rPr>
        <w:t xml:space="preserve"> Ақсу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559"/>
        <w:gridCol w:w="8600"/>
        <w:gridCol w:w="1770"/>
      </w:tblGrid>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8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(бір қатысушыға)</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қорғаныс істері жөніндегі бөлімі"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Көктемгі, күзгі шақырулар кезінде құжаттарды рәсімдеу барысында техникалық жұмыстарды өткізу шараларына көмек көрсету және курьерлік жұмыстар</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шақыру қағазға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облыстық мемлекеттік мұрағат" мемлекеттік мекемесінің Ақсу аудандық филиалы</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материалдарын рәсімдеу, құжаттарды реттеу, тігу және нөмірлеу кезінде көмек көрсету.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құжатқа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"Ақсу аудандық кітапханасы" мемлекеттік мекемесі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және кітапханалық жұмыстар, (құжаттарды жинақтау, катологтар құру, қажетті материалдарды сақтау, іздеу) кітаптарды тігу, түптеу, қалпына келтіру.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құжатқа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зейнетақы төлеу орталығының" Алматы облыстық филиалы Ақсу аудандық бөлімшесі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рәсімдеу кезінде және текстерді теру мен басуға көмектесу. Тұрғындарға қызмет көрсетудің сапасын анықтау мақсатында әр қайсысына сауалнама бланкілерін тарату және толтыру тәртібін түсіндіру, мұрағатқа өткізілетін құжаттарды өңдеу.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кешеендегі мемлекеттік инспекция комитетінің "республикалық фитосанитариялық диогностика және болжамдар әдістемелік орталығы" Ақсу ауданының филиалы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Ауылшаруашылық зиянкестерін (жәндіктер мен кеміргіштер) анықтау және жою, көктемгі егін жұмыстарына көмек көрсету.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аудандық ішкі істер бөлімі"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құжаттан, 500 құжатқа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Халыққа қызмет көрсету орталығы" республикалық мемлекеттік мекемесі Ақсу аудандық филиалы</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материалдарын рәсімдеу, құжаттарын реттеу, тігу және нөмірлеу кезінде көмек көрсету, курьерлік жұмыстар.</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Ақсу аудандық мүгедектер қоғамы </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Мүмкіндігі шектеулі мүгедектерге әлеуметтік көмек көрсету (бақшаларын қазу, отын дайындау, тұрғын үйге ағымды жөндеу жүргізу, азық-түлік, дәрі-дәрмек, үйде шаштараз қызметін көрсетуді ұйымдастыру).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мүмкіндігі шектеулі адамға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аудандық сәулет және қала құрылысы бөлімі"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материалдарын рәсімдеу, құжаттарды реттеу, тігу және нөмірлеу кезінде көмек көрсету.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200 құжатқа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Жансүгіров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Қапал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Тамшыбұлақ, Шымбұлақ тұмаларын күту, 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Арасан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Суықсай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Көшкентал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Қарасу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Есеболатов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Қаракөз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Жаңалық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Ойтоған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Ақсу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Б.Сырттанов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Қарашілік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Қызылағаш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Егінсу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Матай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ауданының Молалы ауылдық округі әкімінің аппараты"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кітаптарына мәлімет жинауға және толтыруға, аймақты экологиялық сауықтыруға және тазалауға, тиеу-түсіру жұмыстарына, жол техникасына қол жетімсіз жерлердегі жол беттерін қармен батпақтан тазалау, шөп шабу, жол шетіндегі, баурайларындағы бағыт өзгертетін қиықтардағы, бұталарды шауып, қалдықтарын жинауға көмек. Ауыл аумағын абаттандыру, көгалдандыру және тазарту, мерекелік, мәдени іс-шараларды, салтанаттарды өткізуді ұйымдастыруға көмек. Тарихи сәулет ескерткіштерін, демалыс орындарымен мәдени бақтарды қалпына келтіруге көмектесу; жолдар мен тротуарларды, көшелерді мұздан және қардан тазалау, сауда орындарын, көшелер мен жолдарды, қоғамдық саябақты сыпыру, суғару, жол жиектерін әктеу</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метрге дейін, 150 құжатқа дейін,</w:t>
            </w:r>
            <w:r>
              <w:br/>
            </w:r>
            <w:r>
              <w:rPr>
                <w:rFonts w:ascii="Times New Roman"/>
                <w:b w:val="false"/>
                <w:i w:val="false"/>
                <w:color w:val="000000"/>
                <w:sz w:val="20"/>
              </w:rPr>
              <w:t>
10 мәдени шараға дейін;</w:t>
            </w: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аудандық әділет басқармасы" мемлекеттік мекемесі</w:t>
            </w: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құжаттарымен жұмыс.</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құжатқа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7"/>
        <w:gridCol w:w="2044"/>
        <w:gridCol w:w="232"/>
        <w:gridCol w:w="878"/>
        <w:gridCol w:w="879"/>
      </w:tblGrid>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(қатысушы)</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(қатысушы)</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