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33cd" w14:textId="e113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Матай поселкелік округі әкімінің 2009 жылғы 28 желтоқсандағы «Матай поселкелік округіндегі көше атаулары жоқ Ақөзек, Береке, Жасқазақ разъездеріне Ақөзек, Береке, Жасқазақ көше атауларын беру туралы» № 3 шешіміне өзгерістер енгізу туралы</w:t>
      </w:r>
    </w:p>
    <w:p>
      <w:pPr>
        <w:spacing w:after="0"/>
        <w:ind w:left="0"/>
        <w:jc w:val="both"/>
      </w:pPr>
      <w:r>
        <w:rPr>
          <w:rFonts w:ascii="Times New Roman"/>
          <w:b w:val="false"/>
          <w:i w:val="false"/>
          <w:color w:val="000000"/>
          <w:sz w:val="28"/>
        </w:rPr>
        <w:t>Алматы облысы Ақсу ауданы Матай ауылдық округі әкімінің 2014 жылғы 26 желтоқсандағы № 3 шешімі. Алматы облысы Әділет департаментінде 2015 жылғы 06 ақпанда № 3029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Матай ауылдық округі әкімінің міндетін атқарушы </w:t>
      </w:r>
      <w:r>
        <w:rPr>
          <w:rFonts w:ascii="Times New Roman"/>
          <w:b/>
          <w:i w:val="false"/>
          <w:color w:val="000000"/>
          <w:sz w:val="28"/>
        </w:rPr>
        <w:t xml:space="preserve">ШЕШІМ ҚАБЫЛДАДЫ: </w:t>
      </w:r>
      <w:r>
        <w:br/>
      </w:r>
      <w:r>
        <w:rPr>
          <w:rFonts w:ascii="Times New Roman"/>
          <w:b w:val="false"/>
          <w:i w:val="false"/>
          <w:color w:val="000000"/>
          <w:sz w:val="28"/>
        </w:rPr>
        <w:t xml:space="preserve">
      1. </w:t>
      </w:r>
      <w:r>
        <w:rPr>
          <w:rFonts w:ascii="Times New Roman"/>
          <w:b w:val="false"/>
          <w:i w:val="false"/>
          <w:color w:val="000000"/>
          <w:sz w:val="28"/>
        </w:rPr>
        <w:t xml:space="preserve"> Матай поселкелік округі әкімінің 2009 жылғы 28 желтоқсандағы «Матай поселкелік округіндегі көше атаулары жоқ Ақөзек, Береке, Жасқазақ разъездеріне Ақөзек, Береке, Жасқазақ көше атауларын беру туралы» (нормативтік құқықтық актілерді мемлекеттік тіркеу Тізілімінде 2010 жылдың 13 қаңтарында </w:t>
      </w:r>
      <w:r>
        <w:rPr>
          <w:rFonts w:ascii="Times New Roman"/>
          <w:b w:val="false"/>
          <w:i w:val="false"/>
          <w:color w:val="000000"/>
          <w:sz w:val="28"/>
        </w:rPr>
        <w:t>№ 2-4-100</w:t>
      </w:r>
      <w:r>
        <w:rPr>
          <w:rFonts w:ascii="Times New Roman"/>
          <w:b w:val="false"/>
          <w:i w:val="false"/>
          <w:color w:val="000000"/>
          <w:sz w:val="28"/>
        </w:rPr>
        <w:t xml:space="preserve"> тіркелген, «Ақсу өңірі» газеттінде 2010 жылдың 17 сәуірінде № 16 (9503) жарияланған) № 3 шешіміне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аталған шешімнің атауында және бүкіл мәтіні бойынша «поселкелік округіндегі» сөздері «ауылдық округіндегі» сөздерімен, «поселкелік округінің» сөздері «ауылдық округінің»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кіріспесіндегі «4-тармағына» сөздері «4) тармақшасына» сөздерімен ауыстырылсын. </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Жансүгіров ауылдық округінің бас маманы Кыдырбеков Серик Танирбергеновичке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Матай ауылдық округі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Мусагулов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