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b5f5" w14:textId="e8e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08 ақпандағы N 26-1 шешімі. Алматы облысының Әділет департаментімен 2014 жылы 14 ақпанда N 2577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Алакөл аудандық мәслихатының 27.05.2015 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желтоқсанындағы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2013 жылғы 21 желтоқсандағы "Алакөл ауданының 2014-2016 жылдарға арналған бюджеті туралы" N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2536 нөмірімен енгізілген, 2013 жылғы 18 қаңтардағы N 3,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"Кiрiстер" "6441164" саны "6830088"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түсiмі" "5075213" саны"5464137"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"1089963" саны "1284615"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"1624720" саны "1818992"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"6441164" саны "6889524"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 (профициті)" "-25022" саны "-84458"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 (профицитін пайдалану)" "25022" саны "84458"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2014 жылдың 1 қаңтарынан бастап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Жазылбеков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Нұрмұхашұлы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ақпандағы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"N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2997"/>
        <w:gridCol w:w="5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64"/>
        <w:gridCol w:w="1613"/>
        <w:gridCol w:w="1613"/>
        <w:gridCol w:w="376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455"/>
        <w:gridCol w:w="1435"/>
        <w:gridCol w:w="1949"/>
        <w:gridCol w:w="5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533"/>
        <w:gridCol w:w="4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