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17eb" w14:textId="02a1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2013 жылғы 21 желтоқсандағы "Алакөл ауданының 2014-2016 жылдарға арналған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06 тамыздағы N 35-1 шешімі. Алматы облысының Әділет департаментінде 2014 жылы 13 тамызда N 2810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Алакөл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желтоқсанындағы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мәслихаттың 2013 жылғы 21 желтоқсандағы "Алакөл ауданының 2014-2016 жылдарға арналған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2536 тіркелген, 2013 жылғы 18 қаңтардағы № 3 "Алакөл" газетінде жарияланған), Алакөл аудандық мәслихатының 2014 жылғы 8 ақпандағы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№ 2577 тіркелген, 2014 жылғы 1 наурыздағы № 9 "Алакөл" газетінде жарияланған), Алакөл аудандық мәслихатының 2014 жылғы 4 сәуірдегі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2652 тіркелген, 2014 жылғы 19 сәуірдегі № 16 "Алакөл" газетінде жарияланған), Алакөл аудандық мәслихатының 2014 жылғы 5 мамырдағы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мамырдағы нормативтік құқықтық актілерді мемлекеттік тіркеу Тізілімінде № 2702 тіркелген, 2014 жылғы 31 мамырдағы № 23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2014-2016 жылдарға арналған аудандық бюджет тиісінше 1, 2 және 3-қосымшаларға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7781121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1339560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4400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21991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6415170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2005323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2049317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2360530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7681232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25022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30558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5536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159325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(–) 84458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84458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2014 жылдың 1 қаңтарынан бастап қолданысқа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"Алакөл аудандық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бюджеттік жоспарлау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Нұрмұқашұлы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тамыздағы 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"Алакөл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"N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 N 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804"/>
        <w:gridCol w:w="1054"/>
        <w:gridCol w:w="2814"/>
        <w:gridCol w:w="5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889"/>
        <w:gridCol w:w="3343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саласындағы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0"/>
        <w:gridCol w:w="1944"/>
        <w:gridCol w:w="1944"/>
        <w:gridCol w:w="2583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363"/>
        <w:gridCol w:w="4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990"/>
        <w:gridCol w:w="2404"/>
        <w:gridCol w:w="2404"/>
        <w:gridCol w:w="1699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