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f963" w14:textId="b55f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 бойынша жер салығының ставкаларын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2014 жылғы 21 қарашадағы № 40-3 шешімі. Алматы облысының Әділет департаментінде 2014 жылы 25 желтоқсанда № 2967 болып тіркелді. Күші жойылды - Алматы облысы Алакөл аудандық мәслихатының 2016 жылғы 20 шілдедегі № 6-4 шешімімен</w:t>
      </w:r>
    </w:p>
    <w:p>
      <w:pPr>
        <w:spacing w:after="0"/>
        <w:ind w:left="0"/>
        <w:jc w:val="left"/>
      </w:pPr>
      <w:r>
        <w:rPr>
          <w:rFonts w:ascii="Times New Roman"/>
          <w:b w:val="false"/>
          <w:i w:val="false"/>
          <w:color w:val="ff0000"/>
          <w:sz w:val="28"/>
        </w:rPr>
        <w:t xml:space="preserve">      Ескерту. Күші жойылды – Алматы облысы Алакөл аудандық мәслихатының 20.07.2016 </w:t>
      </w:r>
      <w:r>
        <w:rPr>
          <w:rFonts w:ascii="Times New Roman"/>
          <w:b w:val="false"/>
          <w:i w:val="false"/>
          <w:color w:val="ff0000"/>
          <w:sz w:val="28"/>
        </w:rPr>
        <w:t>№ 6-4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"Салық және бюджетке төленетін басқа да міндетті төлемдер туралы" (Салық кодексі) 2008 жылғы 10 желтоқсандағы Қазақстан Республикасының Кодексінің 387 – бабының </w:t>
      </w:r>
      <w:r>
        <w:rPr>
          <w:rFonts w:ascii="Times New Roman"/>
          <w:b w:val="false"/>
          <w:i w:val="false"/>
          <w:color w:val="000000"/>
          <w:sz w:val="28"/>
        </w:rPr>
        <w:t>1 – тармағына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Алакөл аудандық мәслихатының 2012 жылғы 13 сәуірдегі" № 3-5 шешімімен бекітілген Алакөл ауданының елді мекен жерлерін аймақтарға бөлу жобасы (схемасы) негізінде, Алакөл ауданы бойынша жер салығының ставкаларын "Салық және бюджетке төленетін басқа да міндетті төлемдер туралы" (Салық кодексі) Қазақстан Республикасының Кодексінің 378, 379, 381, 383 – баптарында белгіленген, автотұраққа (паркингке), автомобильге май құю станцияларына бөлінген (бөліп шығарылған) және казино орналасқан жерлерді қоспағанда, жер салығының базалық ставкаларының 50 процентіне жоғарылатылсын.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"Экономика, заңдылықты сақтау және бюджет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Атанбеков Б.С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Сейрбаев Б.Т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