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cdb3" w14:textId="f64c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19 желтоқсандағы № 42-1 шешімі. Алматы облысының Әділет департаментінде 2014 жылы 26 желтоқсанда № 2971 болып тіркелді. күші жойылды - Алматы облысы Алакөл аудандық мәслихатының 2016 жылғы 29 сәуірдегі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7071722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1508154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17329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5533926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2079637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1137860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7132666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22127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29730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87071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87071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Алматы облысы Алакґл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9919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бюджеттің атқару процесінде секвестрлеуге жатпайтын жергілікті бюджеттік бағдарламалар тізбесі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1079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Алакөл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Алакөл аудандық мәслихаттың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Атанбеков.Б.С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қосымша жаңа редакцияда - Алматы облысы Алакґл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7 071 722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5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 бағдарламасы шеңберінде өңірлердің экономикалық дамуына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Аужанның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органдардың трасферттері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2014 жылғы 19 желтоқсандағы "Алакөл ауданының 2015-2017 жылдарға арналған бюджеті туралы" № 42-1 шешімімен бекітілген 2 қосымша 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Алакөл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424"/>
        <w:gridCol w:w="688"/>
        <w:gridCol w:w="5863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22"/>
        <w:gridCol w:w="1269"/>
        <w:gridCol w:w="1457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жобалау, дамыту және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90"/>
        <w:gridCol w:w="2161"/>
        <w:gridCol w:w="2161"/>
        <w:gridCol w:w="3827"/>
        <w:gridCol w:w="1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3 қосымша</w:t>
            </w:r>
          </w:p>
        </w:tc>
      </w:tr>
    </w:tbl>
    <w:bookmarkStart w:name="z5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424"/>
        <w:gridCol w:w="688"/>
        <w:gridCol w:w="5863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22"/>
        <w:gridCol w:w="1269"/>
        <w:gridCol w:w="1457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жобалау, дамыту және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545"/>
        <w:gridCol w:w="850"/>
        <w:gridCol w:w="2065"/>
        <w:gridCol w:w="2065"/>
        <w:gridCol w:w="3658"/>
        <w:gridCol w:w="1662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шешіміне 5-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мың.теңге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қалалық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"Ақтүбек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"Көлбай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"Үшбұлақ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"Жыланды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"Қабанбай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