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7385" w14:textId="e237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2014 жылғы 10 ақпандағы N 28-117 шешімі. Алматы облысының Әділет департаментімен 2014 жылы 12 наурызда N 2609 болып тіркелді. Күші жойылды - Алматы облысы Балқаш аудандық мәслихатының 2014 жылғы 02 маусымдағы № 34-144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02.06.2014 № 34-144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Балқаш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Рахимов Қошахан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Марат Сейсенбайұлы Қамаубаев</w:t>
      </w:r>
    </w:p>
    <w:bookmarkStart w:name="z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2014 жылғы 10 ақпандағы</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28-117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Балқаш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