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f41a" w14:textId="c21f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2013 жылғы 25 желтоқсандағы "Балқаш ауданының 2014-2016 жылдарға арналған аудандық бюджеті туралы" N 27-111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2014 жылғы 04 сәуірдегі N 31-130 шешімі. Алматы облысының Әділет департаментінде 2014 жылы 15 сәуірде N 2669 болып тіркелді. Күші жойылды - Алматы облысы Балқаш аудандық мәслихатының 2015 жылғы 29 сәуірдегі № 43-90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Алматы облысы Балқаш аудандық мәслихатының 29.04.2015 № 43-90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–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Балқаш аудандық мәслихатының 2013 жылғы 25 желтоқсандағы "Балқаш ауданының 2014-2016 жылдарға арналған аудандық бюджеті туралы" N 27-111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2553 нөмірімен тіркелген, 2014 жылғы 18 қаңтардағы N 2 "Балқаш өңірі" газетінде жарияланған), Балқаш аудандық мәслихатының 2014 жылғы 10 ақпандағы "Балқаш аудандық мәслихатының 2013 жылғы 25 желтоқсандағы "Балқаш ауданының 2014-2016 жылдарға арналған аудандық бюджеті туралы" N 27-111 шешіміне өзгерістер енгізу туралы" N 28-116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2595 нөмірімен тіркелген, 2014 жылғы 8 наурыздағы N 9 "Балқаш өңірі"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"Кірістер" "3164244" саны "3295996" санына ауыстырылсын,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"3074498" саны "3206250" санына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"835043" саны "620200"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"195810" саны "542405"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"Шығындар" "3175459" саны "3281292" санына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"Бюджет тапшылығы" (профициті) "-40667" саны "-41178" санына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"Бюджет тапшылығын қаржыландыру" (профицитін пайдалану) "40667" саны "41178" санына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мәслихатының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Әбдіқұлов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Қамаубаев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ауданының экономика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Нұрланбек Рахатұлы Рақышев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 сәуір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27-111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N 31-130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2014 жылға арналған аудандық бюджетi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221"/>
        <w:gridCol w:w="1566"/>
        <w:gridCol w:w="1009"/>
        <w:gridCol w:w="3564"/>
        <w:gridCol w:w="4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І.Кiрiстер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3 295 996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қаржынлырылатын,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3173"/>
        <w:gridCol w:w="3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 органдар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манызы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iске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 пайдалануды ұйымдастыру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мекемендердi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ұиымдастыру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шаруашылығы,қоршаған ортаны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2369"/>
        <w:gridCol w:w="33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3622"/>
        <w:gridCol w:w="4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248"/>
        <w:gridCol w:w="3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