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03343" w14:textId="09033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ауданында бөлек жергілікті қоғамдастық жиындарын өткізу және жергілікті қоғамдастық жиынына қатысу үшін ауыл, көше, көппәтерлі тұрғын үй тұрғындары өкілдерінің санын айқындау тәртібін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2014 жылғы 18 сәуірдегі N 32-139 шешімі. Алматы облысының Әділет департаментінде 2014 жылы 14 мамырда N 2699 болып тіркелді. Күші жойылды - Алматы облысы Балқаш аудандық мәслихатының 2024 жылғы 14 қазандағы № 26-102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Балқаш аудандық мәслихатының 2024 жылғы 14 қазандағы </w:t>
      </w:r>
      <w:r>
        <w:rPr>
          <w:rFonts w:ascii="Times New Roman"/>
          <w:b w:val="false"/>
          <w:i w:val="false"/>
          <w:color w:val="ff0000"/>
          <w:sz w:val="28"/>
        </w:rPr>
        <w:t>№ 26-102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2013 жылғы 18 қазандағы Қазақстан Республикасы Үкіметінің N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ауданында бөлек жергілікті қоғамдастық жиындарын өткізу және жергілікті қоғамдастық жиынына қатысу үшін ауыл, көше, көппәтерлі тұрғын үй тұрғындары өкілдерінің санын айқындау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"Жұмыспен қамту, қоғамдық ұйымдармен байланыс, мәдениет, білім, заңдылық, денсаулық сақтау және экология жөніндегі"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Әбдіқұлов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Қамаубаев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ауданының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Жүнісов Бейсеғали Исақұлы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сәуір 2014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ауданында бөлек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қоғамдастық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жиындарын өткізу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қоғамдастық жиынына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 үшін ауыл, көше,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көппәтерлі тұрғын үй тұрғындары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өкілдерінің санын айқындау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тәртібін бекіту туралы" N 32-139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ауданында бөлек жергілікті қоғамдастық жиындарын өткізу</w:t>
      </w:r>
      <w:r>
        <w:br/>
      </w:r>
      <w:r>
        <w:rPr>
          <w:rFonts w:ascii="Times New Roman"/>
          <w:b/>
          <w:i w:val="false"/>
          <w:color w:val="000000"/>
        </w:rPr>
        <w:t>және жергілікті қоғамдастық жиынына қатысу үшін ауыл, көше,</w:t>
      </w:r>
      <w:r>
        <w:br/>
      </w:r>
      <w:r>
        <w:rPr>
          <w:rFonts w:ascii="Times New Roman"/>
          <w:b/>
          <w:i w:val="false"/>
          <w:color w:val="000000"/>
        </w:rPr>
        <w:t>көппәтерлі тұрғын үй тұрғындары өкілдерінің санын айқындау</w:t>
      </w:r>
      <w:r>
        <w:br/>
      </w:r>
      <w:r>
        <w:rPr>
          <w:rFonts w:ascii="Times New Roman"/>
          <w:b/>
          <w:i w:val="false"/>
          <w:color w:val="000000"/>
        </w:rPr>
        <w:t>тәртібі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үлгі тәртібі "Қазақстан Республикасындағы жергілікті мемлекеттік басқару және өзін-өзі басқару туралы" 2001 жылғы 23 қаңтардағы Қазақстан Республикасының Заңының 39-3 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2013 жылғы 18 қазандағы Қазақстан Республикасы Үкіметінің N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Балқаш ауданында ауыл, көше, көппәтерлі тұрғын үй тұрғындарының бөлек жергілікті қоғамдастық жиындарын өткізудің үлгі тәртібін белгілейді.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округтердің аумағындағы ауылдың, көшенің, көппәтерлі тұрғын үй тұрғындарының бөлек жергілікті қоғамдастық жиындары (бұдан әрі – бөлек жиын) жергілікті қоғамдастықтық жиынына қатысу үшін өкілдерді сайлау мақсатында шақырылады және өткізіледі.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ауылдық округтің әкімі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әкімінің жергілікті қоғамдастық жиынын өткізуге оң шешімі бар болған жағдайда бөлек жиынды өткізуге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Ауыл, көше, көппәтерлі тұрғын үй шегінде бөлек жиынды өткізуді ауылдық округтің әкімі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ауылдық округтың, көшенің, көппәтерлі тұрғын үйдің қатысып отырған және оған қатысуға құқығы бар тұрғындарын тіркеу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ауылдық округ әкімі немесе ол уәкілеттік берген тұлға ашады.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ауыл, көше, көппәтерлі тұрғын үй тұрғындары өкілдерінің кандидатураларын ауылдық округтің аумағындағы ауылдың, көшенің, көппәтерлі тұрғын үй сайлаушыларының жалпы санының 1 пайызы мөлшерінде бөлек жиынның қатысушылары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тиісті ауылдық округ әкімінің аппаратына береді.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