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4e3f" w14:textId="d614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2014 жылғы 24 қарашадағы № 39-168 шешімі. Алматы облысының Әділет департаментінде 2014 жылы 08 желтоқсанда № 2956 болып тіркелді. Күші жойылды - Алматы облысы Балқаш аудандық мәслихатының 2017 жылғы 17 шілдедегі № 20-93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Алматы облысы Балқаш аудандық мәслихатының 17.07.2017 </w:t>
      </w:r>
      <w:r>
        <w:rPr>
          <w:rFonts w:ascii="Times New Roman"/>
          <w:b w:val="false"/>
          <w:i w:val="false"/>
          <w:color w:val="ff0000"/>
          <w:sz w:val="28"/>
        </w:rPr>
        <w:t>№ 20-93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түпнұсқасының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Келесі тәртіп айқындалсын: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оқытуға жұмсаған шығындарын өндіріп алуды "Балқаш ауданының жұмыспен қамту және әлеуметтік бағдарламалар бөлімі" мемлекеттік мекемесі жүргізеді;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оқытуға жұмсаған шығындарын өндіріп алу кемтар балалардың ата-аналарына және өзге де заңды өкілдеріне (бұдан әрі - алушы) беріледі;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оқытуға жұмсаған шығындарын өндіріп алу үшін алушы келесі құжаттарды: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алушының жеке басын куәландыратын құжатты;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тұрғылықты жері бойынша тіркелгенін растайтын құжатты;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психологиялық – медициналық – педагогикалық консультацияның қорытындысын;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банктегі шоттың болуы туралы құжатты;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алғаш тағайындалған жағдайда оқытуға жұмсаған шығындары өтiнiш берген күннен бастап төленеді.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"Жұмыспен қамту, қоғамдық ұйымдармен байланыс, мәдениет, білім, заңдылық, денсаулық сақтау және экология жөніндегі" тұрақты комиссиясына жүктелсін.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хатшысы </w:t>
            </w:r>
          </w:p>
          <w:bookmarkEnd w:id="1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Исатайұлы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Сейсенбайұлы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