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4b15" w14:textId="0a74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Балатопар селолық округі Балатопар ауылының "Балқаш"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Балатопар селолық округ әкімінің 2014 жылғы 29 желтоқсандағы № 12-9 шешімі. Алматы облысының Әділет департаментінде 2015 жылы 29 қаңтарда № 3011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Балқаш ауданы Балатопар селолық округі халқының пікірін ескере отырып, облыстық ономастика комиссиясының қорытындысы негізінде Балатопар селолық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Балатопар селолық округіндегі Балатопар ауылының "Балқаш" көшесі "Ыдырыс Аманжолұлы"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орындалуына бақылауды өзімде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