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7266" w14:textId="1d97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2013 жылғы 20 желтоқсандағы "Жамбыл ауданының 2014-2016 жылдарға арналған аудандық бюджеті туралы" № 28-183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2014 жылғы 05 мамырдағы № 33-230 шешімі. Алматы облысының Әділет департаментінде 2014 жылы 19 мамырда № 2721 болып тіркелді. Күші жойылды - Алматы облысы Жамбыл аудандық мәслихатының 2014 жылғы 19 желтоқсандағы № 41-284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Жамбыл аудандық мәслихатының 19.12.2014 № 41-284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Кодексiнің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Жамбыл аудандық мәслихатының 2013 жылғы 20 желтоқсандағы "Жамбыл ауданының 2014-2016 жылдарға арналған аудандық бюджеті туралы" № 28-183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жылдың 31 желтоқсандағы нормативтiк құқықтық актiлердi мемлекеттiк тіркеу Тізілiмінде 2548 нөмірімен тіркелген, 2014 жылы 11 қаңтардағы № 2 (5682), 18 қаңтардағы № 3 (5683), 25 қаңтардағы № 4 (5684) "Атамекен" газетіне жарияланған), Жамбыл аудандық мәслихатының 2014 жылғы 10 ақпандағы "Жамбыл аудандық мәслихатының 2013 жылғы 20 желтоқсандағы "Жамбыл ауданының 2014-2016 жылдарға арналған аудандық бюджеті туралы" № 28-183 шешіміне өзгерістер енгізу туралы" № 29-187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18 ақпандағы нормативтiк құқықтық актiлердi мемлекеттiк тіркеу Тізілiмінде 2582 нөмірімен тіркелген, 2014 жылы 8 наурыздағы № 10 (5690) "Атамекен" газетіне жарияланған), Жамбыл аудандық мәслихатының 2014 жылғы 4 сәуірдегі "Жамбыл аудандық мәслихатының 2013 жылғы 20 желтоқсандағы "Жамбыл ауданының 2014-2016 жылдарға арналған аудандық бюджеті туралы" № 28-183 шешіміне өзгерістер енгізу туралы" № 31-215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14 сәуірдегі нормативтiк құқықтық актiлердi мемлекеттiк тіркеу Тізілiмінде 2651 нөмірімен тіркелген, 2014 жылы 19 сәуірдегі № 16 (5696), 26 сәуірдегі № 17 (5697) "Атамекен" газетіне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"Кiрiстер" "10513437" саны "10977039"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түсiмдері" "8754087" саны "9217689"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"2689588" саны "2972397"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"2708358" саны "2889151"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"10550389" саны "11013991"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редакцияға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"Экономикалық реформа, бюджет, тарифтік саясат, шағын және орта кәсіпкерлікті дамыту жөніндегі тұрақты комиссиясына"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шешiм 2014 жылдың 1 қаңтарынан бастап қолданысқа енгiзiлсiн.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Досмұхамбет 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Жұрын С.М.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Жамбыл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 басшысы               Келдібекова Ләйлә Қаракүшікқызы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"5" мамыр 2014жыл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"5" мамыр "Жамбыл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"Жамбыл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№ 28-183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33-230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 "Жамбыл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№ 28-183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ауданының 2014 жылға арналған бюджетi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692"/>
        <w:gridCol w:w="692"/>
        <w:gridCol w:w="704"/>
        <w:gridCol w:w="8375"/>
        <w:gridCol w:w="1926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10977039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1656423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1598943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1373179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1369809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18633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9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9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9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201981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190481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4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30469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11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11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 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пайдаланынатын дизель отыны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лицензиялық алым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10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9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</w:t>
            </w:r>
          </w:p>
        </w:tc>
      </w:tr>
      <w:tr>
        <w:trPr>
          <w:trHeight w:val="4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3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26941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26941</w:t>
            </w:r>
          </w:p>
        </w:tc>
      </w:tr>
      <w:tr>
        <w:trPr>
          <w:trHeight w:val="36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өтініштерден,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(төрелік) соттардың және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шешімдерін мәжбүрлеп орындауға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атқару парағының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көшірмелерін 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алынады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20236</w:t>
            </w:r>
          </w:p>
        </w:tc>
      </w:tr>
      <w:tr>
        <w:trPr>
          <w:trHeight w:val="16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 актiлерiн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туралы куәлiктердi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 жазбаларын өзгертуге, толықтыруға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қалпына 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2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беретiн құжаттарды ресiмдегенi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осы құжаттарға өзгерiстер енгiзгенi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2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 және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ресiмдегенi үшін мемлекеттік баж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7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калибрі 4,5 мм-ге дейінгілерін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бірлігін тіркегені және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5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 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мемлекеттік баж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6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әкімдерінің басқаруындағы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 кірістерді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18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әкімдерінің басқаруындағы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 кірістерді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қорынан үйлердi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6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92606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92606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92606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92606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9217689</w:t>
            </w:r>
          </w:p>
        </w:tc>
      </w:tr>
      <w:tr>
        <w:trPr>
          <w:trHeight w:val="6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9217689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9217689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2972397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2889151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3356141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635"/>
        <w:gridCol w:w="732"/>
        <w:gridCol w:w="695"/>
        <w:gridCol w:w="8379"/>
        <w:gridCol w:w="192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11013991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571556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541000</w:t>
            </w:r>
          </w:p>
        </w:tc>
      </w:tr>
      <w:tr>
        <w:trPr>
          <w:trHeight w:val="6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</w:tr>
      <w:tr>
        <w:trPr>
          <w:trHeight w:val="6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139238</w:t>
            </w:r>
          </w:p>
        </w:tc>
      </w:tr>
      <w:tr>
        <w:trPr>
          <w:trHeight w:val="6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69603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69635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388701</w:t>
            </w:r>
          </w:p>
        </w:tc>
      </w:tr>
      <w:tr>
        <w:trPr>
          <w:trHeight w:val="9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351731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18172</w:t>
            </w:r>
          </w:p>
        </w:tc>
      </w:tr>
      <w:tr>
        <w:trPr>
          <w:trHeight w:val="4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18172</w:t>
            </w:r>
          </w:p>
        </w:tc>
      </w:tr>
      <w:tr>
        <w:trPr>
          <w:trHeight w:val="15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15380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9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</w:p>
        </w:tc>
      </w:tr>
      <w:tr>
        <w:trPr>
          <w:trHeight w:val="12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4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8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9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7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8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7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5761652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531473</w:t>
            </w:r>
          </w:p>
        </w:tc>
      </w:tr>
      <w:tr>
        <w:trPr>
          <w:trHeight w:val="7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531473</w:t>
            </w:r>
          </w:p>
        </w:tc>
      </w:tr>
      <w:tr>
        <w:trPr>
          <w:trHeight w:val="7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126789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404684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4088572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4088572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4021541</w:t>
            </w:r>
          </w:p>
        </w:tc>
      </w:tr>
      <w:tr>
        <w:trPr>
          <w:trHeight w:val="4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67031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</w:t>
            </w:r>
          </w:p>
        </w:tc>
      </w:tr>
      <w:tr>
        <w:trPr>
          <w:trHeight w:val="6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1122598</w:t>
            </w:r>
          </w:p>
        </w:tc>
      </w:tr>
      <w:tr>
        <w:trPr>
          <w:trHeight w:val="6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1046186</w:t>
            </w:r>
          </w:p>
        </w:tc>
      </w:tr>
      <w:tr>
        <w:trPr>
          <w:trHeight w:val="7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</w:t>
            </w:r>
          </w:p>
        </w:tc>
      </w:tr>
      <w:tr>
        <w:trPr>
          <w:trHeight w:val="10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14681</w:t>
            </w:r>
          </w:p>
        </w:tc>
      </w:tr>
      <w:tr>
        <w:trPr>
          <w:trHeight w:val="7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72458</w:t>
            </w:r>
          </w:p>
        </w:tc>
      </w:tr>
      <w:tr>
        <w:trPr>
          <w:trHeight w:val="8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31207</w:t>
            </w:r>
          </w:p>
        </w:tc>
      </w:tr>
      <w:tr>
        <w:trPr>
          <w:trHeight w:val="6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916358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76412</w:t>
            </w:r>
          </w:p>
        </w:tc>
      </w:tr>
      <w:tr>
        <w:trPr>
          <w:trHeight w:val="6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76412</w:t>
            </w:r>
          </w:p>
        </w:tc>
      </w:tr>
      <w:tr>
        <w:trPr>
          <w:trHeight w:val="4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240304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212745</w:t>
            </w:r>
          </w:p>
        </w:tc>
      </w:tr>
      <w:tr>
        <w:trPr>
          <w:trHeight w:val="10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212745</w:t>
            </w:r>
          </w:p>
        </w:tc>
      </w:tr>
      <w:tr>
        <w:trPr>
          <w:trHeight w:val="4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42869</w:t>
            </w:r>
          </w:p>
        </w:tc>
      </w:tr>
      <w:tr>
        <w:trPr>
          <w:trHeight w:val="12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37234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</w:t>
            </w:r>
          </w:p>
        </w:tc>
      </w:tr>
      <w:tr>
        <w:trPr>
          <w:trHeight w:val="1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</w:t>
            </w:r>
          </w:p>
        </w:tc>
      </w:tr>
      <w:tr>
        <w:trPr>
          <w:trHeight w:val="6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14395</w:t>
            </w:r>
          </w:p>
        </w:tc>
      </w:tr>
      <w:tr>
        <w:trPr>
          <w:trHeight w:val="5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</w:t>
            </w:r>
          </w:p>
        </w:tc>
      </w:tr>
      <w:tr>
        <w:trPr>
          <w:trHeight w:val="4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31940</w:t>
            </w:r>
          </w:p>
        </w:tc>
      </w:tr>
      <w:tr>
        <w:trPr>
          <w:trHeight w:val="6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37077</w:t>
            </w:r>
          </w:p>
        </w:tc>
      </w:tr>
      <w:tr>
        <w:trPr>
          <w:trHeight w:val="14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27559</w:t>
            </w:r>
          </w:p>
        </w:tc>
      </w:tr>
      <w:tr>
        <w:trPr>
          <w:trHeight w:val="7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27559</w:t>
            </w:r>
          </w:p>
        </w:tc>
      </w:tr>
      <w:tr>
        <w:trPr>
          <w:trHeight w:val="12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25694</w:t>
            </w:r>
          </w:p>
        </w:tc>
      </w:tr>
      <w:tr>
        <w:trPr>
          <w:trHeight w:val="8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</w:tr>
      <w:tr>
        <w:trPr>
          <w:trHeight w:val="4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3454731</w:t>
            </w:r>
          </w:p>
        </w:tc>
      </w:tr>
      <w:tr>
        <w:trPr>
          <w:trHeight w:val="4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283793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28523</w:t>
            </w:r>
          </w:p>
        </w:tc>
      </w:tr>
      <w:tr>
        <w:trPr>
          <w:trHeight w:val="12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28523</w:t>
            </w:r>
          </w:p>
        </w:tc>
      </w:tr>
      <w:tr>
        <w:trPr>
          <w:trHeight w:val="7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246839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161749</w:t>
            </w:r>
          </w:p>
        </w:tc>
      </w:tr>
      <w:tr>
        <w:trPr>
          <w:trHeight w:val="10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85090</w:t>
            </w:r>
          </w:p>
        </w:tc>
      </w:tr>
      <w:tr>
        <w:trPr>
          <w:trHeight w:val="10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</w:t>
            </w:r>
          </w:p>
        </w:tc>
      </w:tr>
      <w:tr>
        <w:trPr>
          <w:trHeight w:val="11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оның iшiнде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 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айыру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2821700</w:t>
            </w:r>
          </w:p>
        </w:tc>
      </w:tr>
      <w:tr>
        <w:trPr>
          <w:trHeight w:val="10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272380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272380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2547320</w:t>
            </w:r>
          </w:p>
        </w:tc>
      </w:tr>
      <w:tr>
        <w:trPr>
          <w:trHeight w:val="7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240800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384541</w:t>
            </w:r>
          </w:p>
        </w:tc>
      </w:tr>
      <w:tr>
        <w:trPr>
          <w:trHeight w:val="8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1908979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349238</w:t>
            </w:r>
          </w:p>
        </w:tc>
      </w:tr>
      <w:tr>
        <w:trPr>
          <w:trHeight w:val="10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349238</w:t>
            </w:r>
          </w:p>
        </w:tc>
      </w:tr>
      <w:tr>
        <w:trPr>
          <w:trHeight w:val="5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5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106907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236081</w:t>
            </w:r>
          </w:p>
        </w:tc>
      </w:tr>
      <w:tr>
        <w:trPr>
          <w:trHeight w:val="4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227836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140487</w:t>
            </w:r>
          </w:p>
        </w:tc>
      </w:tr>
      <w:tr>
        <w:trPr>
          <w:trHeight w:val="7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140487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140487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7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10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</w:tr>
      <w:tr>
        <w:trPr>
          <w:trHeight w:val="5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10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5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54486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54486</w:t>
            </w:r>
          </w:p>
        </w:tc>
      </w:tr>
      <w:tr>
        <w:trPr>
          <w:trHeight w:val="4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53641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10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23250</w:t>
            </w:r>
          </w:p>
        </w:tc>
      </w:tr>
      <w:tr>
        <w:trPr>
          <w:trHeight w:val="8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</w:tr>
      <w:tr>
        <w:trPr>
          <w:trHeight w:val="7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7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</w:t>
            </w:r>
          </w:p>
        </w:tc>
      </w:tr>
      <w:tr>
        <w:trPr>
          <w:trHeight w:val="14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264727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61986</w:t>
            </w:r>
          </w:p>
        </w:tc>
      </w:tr>
      <w:tr>
        <w:trPr>
          <w:trHeight w:val="6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</w:t>
            </w:r>
          </w:p>
        </w:tc>
      </w:tr>
      <w:tr>
        <w:trPr>
          <w:trHeight w:val="8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33002</w:t>
            </w:r>
          </w:p>
        </w:tc>
      </w:tr>
      <w:tr>
        <w:trPr>
          <w:trHeight w:val="9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6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12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</w:t>
            </w:r>
          </w:p>
        </w:tc>
      </w:tr>
      <w:tr>
        <w:trPr>
          <w:trHeight w:val="6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</w:t>
            </w:r>
          </w:p>
        </w:tc>
      </w:tr>
      <w:tr>
        <w:trPr>
          <w:trHeight w:val="9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325979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320289</w:t>
            </w:r>
          </w:p>
        </w:tc>
      </w:tr>
      <w:tr>
        <w:trPr>
          <w:trHeight w:val="7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320289</w:t>
            </w:r>
          </w:p>
        </w:tc>
      </w:tr>
      <w:tr>
        <w:trPr>
          <w:trHeight w:val="6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46566</w:t>
            </w:r>
          </w:p>
        </w:tc>
      </w:tr>
      <w:tr>
        <w:trPr>
          <w:trHeight w:val="9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 күрделі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жөндеу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273723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9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141979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</w:p>
        </w:tc>
      </w:tr>
      <w:tr>
        <w:trPr>
          <w:trHeight w:val="6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</w:p>
        </w:tc>
      </w:tr>
      <w:tr>
        <w:trPr>
          <w:trHeight w:val="11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</w:p>
        </w:tc>
      </w:tr>
      <w:tr>
        <w:trPr>
          <w:trHeight w:val="4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133880</w:t>
            </w:r>
          </w:p>
        </w:tc>
      </w:tr>
      <w:tr>
        <w:trPr>
          <w:trHeight w:val="7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128051</w:t>
            </w:r>
          </w:p>
        </w:tc>
      </w:tr>
      <w:tr>
        <w:trPr>
          <w:trHeight w:val="8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128051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</w:tr>
      <w:tr>
        <w:trPr>
          <w:trHeight w:val="7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7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8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ІІІ.Таза бюджеттік кредиттеу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65435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11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4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7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7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798"/>
        <w:gridCol w:w="788"/>
        <w:gridCol w:w="774"/>
        <w:gridCol w:w="7997"/>
        <w:gridCol w:w="1937"/>
      </w:tblGrid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2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04"/>
        <w:gridCol w:w="704"/>
        <w:gridCol w:w="704"/>
        <w:gridCol w:w="8320"/>
        <w:gridCol w:w="194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активтерiнiң операциялары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61"/>
        <w:gridCol w:w="762"/>
        <w:gridCol w:w="762"/>
        <w:gridCol w:w="8073"/>
        <w:gridCol w:w="194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15"/>
        <w:gridCol w:w="805"/>
        <w:gridCol w:w="815"/>
        <w:gridCol w:w="7836"/>
        <w:gridCol w:w="2006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-102387</w:t>
            </w:r>
          </w:p>
        </w:tc>
      </w:tr>
      <w:tr>
        <w:trPr>
          <w:trHeight w:val="3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(профицитiн пайдалану)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102387</w:t>
            </w:r>
          </w:p>
        </w:tc>
      </w:tr>
      <w:tr>
        <w:trPr>
          <w:trHeight w:val="4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4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4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7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6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</w:tr>
      <w:tr>
        <w:trPr>
          <w:trHeight w:val="4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</w:tr>
      <w:tr>
        <w:trPr>
          <w:trHeight w:val="5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</w:tr>
      <w:tr>
        <w:trPr>
          <w:trHeight w:val="5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69"/>
        <w:gridCol w:w="790"/>
        <w:gridCol w:w="771"/>
        <w:gridCol w:w="7943"/>
        <w:gridCol w:w="2029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