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6254b" w14:textId="df625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ауданындағы аз қамтылған отбасыларға (азаматтарға) тұрғын үй 
көмегін көрсетудің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Жамбыл аудандық мәслихатының 2014 жылғы 06 тамыздағы № 36-244 шешімі. Алматы облысының Әділет департаментінде 2014 жылы 04 қыркүйекте № 2846 болып тіркелді. Күші жойылды - Алматы облысы Жамбыл аудандық мәслихатының 2015 жылғы 20 наурыздағы № 44-306 шешімімен</w:t>
      </w:r>
    </w:p>
    <w:p>
      <w:pPr>
        <w:spacing w:after="0"/>
        <w:ind w:left="0"/>
        <w:jc w:val="both"/>
      </w:pPr>
      <w:r>
        <w:rPr>
          <w:rFonts w:ascii="Times New Roman"/>
          <w:b w:val="false"/>
          <w:i w:val="false"/>
          <w:color w:val="ff0000"/>
          <w:sz w:val="28"/>
        </w:rPr>
        <w:t>      Ескерту. Күші жойылды - Алматы облысы Жамбыл аудандық мәслихатының 20.03.2015 № 44-306 шешімімен.</w:t>
      </w:r>
      <w:r>
        <w:br/>
      </w: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түпнұсқасының пунктуациясы мен орфографиясы сақталған.</w:t>
      </w:r>
    </w:p>
    <w:bookmarkStart w:name="z1" w:id="0"/>
    <w:p>
      <w:pPr>
        <w:spacing w:after="0"/>
        <w:ind w:left="0"/>
        <w:jc w:val="both"/>
      </w:pPr>
      <w:r>
        <w:rPr>
          <w:rFonts w:ascii="Times New Roman"/>
          <w:b w:val="false"/>
          <w:i w:val="false"/>
          <w:color w:val="000000"/>
          <w:sz w:val="28"/>
        </w:rPr>
        <w:t>
      "Тұрғын үй қатынастары туралы" 1997 жылғы 16 сәуірдегі Қазақстан Республикасы Заңының 97-бабының </w:t>
      </w:r>
      <w:r>
        <w:rPr>
          <w:rFonts w:ascii="Times New Roman"/>
          <w:b w:val="false"/>
          <w:i w:val="false"/>
          <w:color w:val="000000"/>
          <w:sz w:val="28"/>
        </w:rPr>
        <w:t>2-тармағына</w:t>
      </w:r>
      <w:r>
        <w:rPr>
          <w:rFonts w:ascii="Times New Roman"/>
          <w:b w:val="false"/>
          <w:i w:val="false"/>
          <w:color w:val="000000"/>
          <w:sz w:val="28"/>
        </w:rPr>
        <w:t>,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14 сәуірдегі № 512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"Тұрғын үй көмегін көрсету ережесін бекіту туралы" 2009 жылғы 30 желтоқсандағы № 2314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"Тұрғын үй-коммуналдық шаруашылық саласындағы мемлекеттік көрсетілетін қызметтер стандарттарын бекіту туралы" 2014 жылғы 05 наурыздағы № 185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2011 жылғы 05 желтоқсандағы № 471 Қазақстан Республикасы Құрылыс және тұрғын үй-коммуналдық шаруашылық істері агенттігі Төрағасының </w:t>
      </w:r>
      <w:r>
        <w:rPr>
          <w:rFonts w:ascii="Times New Roman"/>
          <w:b w:val="false"/>
          <w:i w:val="false"/>
          <w:color w:val="000000"/>
          <w:sz w:val="28"/>
        </w:rPr>
        <w:t>бұйрығына</w:t>
      </w:r>
      <w:r>
        <w:rPr>
          <w:rFonts w:ascii="Times New Roman"/>
          <w:b w:val="false"/>
          <w:i w:val="false"/>
          <w:color w:val="000000"/>
          <w:sz w:val="28"/>
        </w:rPr>
        <w:t xml:space="preserve"> сәйкес, Жамбыл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Жамбыл ауданындағы аз қамтылған отбасыларға (азаматтарға) тұрғын үй көмегін көрсетудің мөлшері және тәртібі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 </w:t>
      </w:r>
      <w:r>
        <w:br/>
      </w:r>
      <w:r>
        <w:rPr>
          <w:rFonts w:ascii="Times New Roman"/>
          <w:b w:val="false"/>
          <w:i w:val="false"/>
          <w:color w:val="000000"/>
          <w:sz w:val="28"/>
        </w:rPr>
        <w:t>
</w:t>
      </w:r>
      <w:r>
        <w:rPr>
          <w:rFonts w:ascii="Times New Roman"/>
          <w:b w:val="false"/>
          <w:i w:val="false"/>
          <w:color w:val="000000"/>
          <w:sz w:val="28"/>
        </w:rPr>
        <w:t xml:space="preserve">
      2. Осы шешімнің орындалуын бақылау "Жұмыспен қамту, қоғамдық ұйымдармен байланыс, әлеуметтік сала, мәдениет, білім, денсаулық сақтау, құқықтық реформа және заңдылық жөніндегі" тұрақты комиссиясына жүктелсін. </w:t>
      </w:r>
      <w:r>
        <w:br/>
      </w:r>
      <w:r>
        <w:rPr>
          <w:rFonts w:ascii="Times New Roman"/>
          <w:b w:val="false"/>
          <w:i w:val="false"/>
          <w:color w:val="000000"/>
          <w:sz w:val="28"/>
        </w:rPr>
        <w:t>
</w:t>
      </w:r>
      <w:r>
        <w:rPr>
          <w:rFonts w:ascii="Times New Roman"/>
          <w:b w:val="false"/>
          <w:i w:val="false"/>
          <w:color w:val="000000"/>
          <w:sz w:val="28"/>
        </w:rPr>
        <w:t xml:space="preserve">
      3.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p>
    <w:bookmarkEnd w:id="0"/>
    <w:p>
      <w:pPr>
        <w:spacing w:after="0"/>
        <w:ind w:left="0"/>
        <w:jc w:val="both"/>
      </w:pPr>
      <w:r>
        <w:rPr>
          <w:rFonts w:ascii="Times New Roman"/>
          <w:b w:val="false"/>
          <w:i/>
          <w:color w:val="000000"/>
          <w:sz w:val="28"/>
        </w:rPr>
        <w:t>      Сессия төрағасы                            Ә. Абаев</w:t>
      </w:r>
    </w:p>
    <w:p>
      <w:pPr>
        <w:spacing w:after="0"/>
        <w:ind w:left="0"/>
        <w:jc w:val="both"/>
      </w:pPr>
      <w:r>
        <w:rPr>
          <w:rFonts w:ascii="Times New Roman"/>
          <w:b w:val="false"/>
          <w:i/>
          <w:color w:val="000000"/>
          <w:sz w:val="28"/>
        </w:rPr>
        <w:t>      Мәслихат хатшысы                           С. Жұрын</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"Жамбыл аудандық жұмыспен</w:t>
      </w:r>
      <w:r>
        <w:br/>
      </w:r>
      <w:r>
        <w:rPr>
          <w:rFonts w:ascii="Times New Roman"/>
          <w:b w:val="false"/>
          <w:i w:val="false"/>
          <w:color w:val="000000"/>
          <w:sz w:val="28"/>
        </w:rPr>
        <w:t>
</w:t>
      </w:r>
      <w:r>
        <w:rPr>
          <w:rFonts w:ascii="Times New Roman"/>
          <w:b w:val="false"/>
          <w:i/>
          <w:color w:val="000000"/>
          <w:sz w:val="28"/>
        </w:rPr>
        <w:t>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басшысы                                    Қарымбаев Жақсылық Сұлтанұлы</w:t>
      </w:r>
      <w:r>
        <w:br/>
      </w:r>
      <w:r>
        <w:rPr>
          <w:rFonts w:ascii="Times New Roman"/>
          <w:b w:val="false"/>
          <w:i w:val="false"/>
          <w:color w:val="000000"/>
          <w:sz w:val="28"/>
        </w:rPr>
        <w:t>
      "06" тамыз 2014ж.</w:t>
      </w:r>
    </w:p>
    <w:p>
      <w:pPr>
        <w:spacing w:after="0"/>
        <w:ind w:left="0"/>
        <w:jc w:val="both"/>
      </w:pPr>
      <w:r>
        <w:rPr>
          <w:rFonts w:ascii="Times New Roman"/>
          <w:b w:val="false"/>
          <w:i/>
          <w:color w:val="000000"/>
          <w:sz w:val="28"/>
        </w:rPr>
        <w:t>      "Жамбыл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 мемлекеттік мекемесінің</w:t>
      </w:r>
      <w:r>
        <w:br/>
      </w:r>
      <w:r>
        <w:rPr>
          <w:rFonts w:ascii="Times New Roman"/>
          <w:b w:val="false"/>
          <w:i w:val="false"/>
          <w:color w:val="000000"/>
          <w:sz w:val="28"/>
        </w:rPr>
        <w:t>
</w:t>
      </w:r>
      <w:r>
        <w:rPr>
          <w:rFonts w:ascii="Times New Roman"/>
          <w:b w:val="false"/>
          <w:i/>
          <w:color w:val="000000"/>
          <w:sz w:val="28"/>
        </w:rPr>
        <w:t>      басшысы                                    Келдібекова Ләйлә Қаракүшікқызы</w:t>
      </w:r>
      <w:r>
        <w:br/>
      </w:r>
      <w:r>
        <w:rPr>
          <w:rFonts w:ascii="Times New Roman"/>
          <w:b w:val="false"/>
          <w:i w:val="false"/>
          <w:color w:val="000000"/>
          <w:sz w:val="28"/>
        </w:rPr>
        <w:t>
      "06" тамыз 2014ж.</w:t>
      </w:r>
    </w:p>
    <w:bookmarkStart w:name="z5" w:id="1"/>
    <w:p>
      <w:pPr>
        <w:spacing w:after="0"/>
        <w:ind w:left="0"/>
        <w:jc w:val="both"/>
      </w:pPr>
      <w:r>
        <w:rPr>
          <w:rFonts w:ascii="Times New Roman"/>
          <w:b w:val="false"/>
          <w:i w:val="false"/>
          <w:color w:val="000000"/>
          <w:sz w:val="28"/>
        </w:rPr>
        <w:t>
Жамбыл аудандық мәслихатының</w:t>
      </w:r>
      <w:r>
        <w:br/>
      </w:r>
      <w:r>
        <w:rPr>
          <w:rFonts w:ascii="Times New Roman"/>
          <w:b w:val="false"/>
          <w:i w:val="false"/>
          <w:color w:val="000000"/>
          <w:sz w:val="28"/>
        </w:rPr>
        <w:t>
2014 жылғы "06" тамыздағы</w:t>
      </w:r>
      <w:r>
        <w:br/>
      </w:r>
      <w:r>
        <w:rPr>
          <w:rFonts w:ascii="Times New Roman"/>
          <w:b w:val="false"/>
          <w:i w:val="false"/>
          <w:color w:val="000000"/>
          <w:sz w:val="28"/>
        </w:rPr>
        <w:t>
"Жамбыл ауданындағы аз қамтылған</w:t>
      </w:r>
      <w:r>
        <w:br/>
      </w:r>
      <w:r>
        <w:rPr>
          <w:rFonts w:ascii="Times New Roman"/>
          <w:b w:val="false"/>
          <w:i w:val="false"/>
          <w:color w:val="000000"/>
          <w:sz w:val="28"/>
        </w:rPr>
        <w:t>
отбасыларға (азаматтарға) тұрғын</w:t>
      </w:r>
      <w:r>
        <w:br/>
      </w:r>
      <w:r>
        <w:rPr>
          <w:rFonts w:ascii="Times New Roman"/>
          <w:b w:val="false"/>
          <w:i w:val="false"/>
          <w:color w:val="000000"/>
          <w:sz w:val="28"/>
        </w:rPr>
        <w:t>
үй көмегін көрсетудің мөлшерін</w:t>
      </w:r>
      <w:r>
        <w:br/>
      </w:r>
      <w:r>
        <w:rPr>
          <w:rFonts w:ascii="Times New Roman"/>
          <w:b w:val="false"/>
          <w:i w:val="false"/>
          <w:color w:val="000000"/>
          <w:sz w:val="28"/>
        </w:rPr>
        <w:t>
және тәртібін айқындау туралы"</w:t>
      </w:r>
      <w:r>
        <w:br/>
      </w:r>
      <w:r>
        <w:rPr>
          <w:rFonts w:ascii="Times New Roman"/>
          <w:b w:val="false"/>
          <w:i w:val="false"/>
          <w:color w:val="000000"/>
          <w:sz w:val="28"/>
        </w:rPr>
        <w:t>
№ 36-244 шешіміне қосымша</w:t>
      </w:r>
    </w:p>
    <w:bookmarkEnd w:id="1"/>
    <w:bookmarkStart w:name="z6" w:id="2"/>
    <w:p>
      <w:pPr>
        <w:spacing w:after="0"/>
        <w:ind w:left="0"/>
        <w:jc w:val="left"/>
      </w:pPr>
      <w:r>
        <w:rPr>
          <w:rFonts w:ascii="Times New Roman"/>
          <w:b/>
          <w:i w:val="false"/>
          <w:color w:val="000000"/>
        </w:rPr>
        <w:t xml:space="preserve"> 
Аз қамтылған отбасыларға (азаматтарға) тұрғын үй көмегін</w:t>
      </w:r>
      <w:r>
        <w:br/>
      </w:r>
      <w:r>
        <w:rPr>
          <w:rFonts w:ascii="Times New Roman"/>
          <w:b/>
          <w:i w:val="false"/>
          <w:color w:val="000000"/>
        </w:rPr>
        <w:t>
көрсетудің мөлшері және тәртібі</w:t>
      </w:r>
    </w:p>
    <w:bookmarkEnd w:id="2"/>
    <w:p>
      <w:pPr>
        <w:spacing w:after="0"/>
        <w:ind w:left="0"/>
        <w:jc w:val="both"/>
      </w:pPr>
      <w:r>
        <w:rPr>
          <w:rFonts w:ascii="Times New Roman"/>
          <w:b w:val="false"/>
          <w:i w:val="false"/>
          <w:color w:val="000000"/>
          <w:sz w:val="28"/>
        </w:rPr>
        <w:t>      Осы тұрғын үй көмегін көрсетудің мөлшері және тәртібі "Тұрғын үй қатынастары туралы" 1997 жылғы 16 сәуірдегі Қазақстан Республикасы Заңының 97-бабының </w:t>
      </w:r>
      <w:r>
        <w:rPr>
          <w:rFonts w:ascii="Times New Roman"/>
          <w:b w:val="false"/>
          <w:i w:val="false"/>
          <w:color w:val="000000"/>
          <w:sz w:val="28"/>
        </w:rPr>
        <w:t>2-тармағына</w:t>
      </w:r>
      <w:r>
        <w:rPr>
          <w:rFonts w:ascii="Times New Roman"/>
          <w:b w:val="false"/>
          <w:i w:val="false"/>
          <w:color w:val="000000"/>
          <w:sz w:val="28"/>
        </w:rPr>
        <w:t>,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14 сәуірдегі № 512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"Тұрғын үй көмегін көрсету ережесін бекіту туралы" 2009 жылғы 30 желтоқсандағы № 2314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"Тұрғын үй-коммуналдық шаруашылық саласындағы мемлекеттік көрсетілетін қызметтер стандарттарын бекіту туралы" 2014 жылғы 05 наурыздағы № 185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(бұдан әрі – стандарт),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2011 жылғы 05 желтоқсандағы № 471 Қазақстан Республикасы Құрылыс және тұрғын үй-коммуналдық шаруашылық істері агенттігі Төрағасының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аз қамтылған отбасыларға (азаматтарға) тұрғын үй көмегін көрсетудің мөлшерін және тәртібін айқындайды. </w:t>
      </w:r>
    </w:p>
    <w:bookmarkStart w:name="z7" w:id="3"/>
    <w:p>
      <w:pPr>
        <w:spacing w:after="0"/>
        <w:ind w:left="0"/>
        <w:jc w:val="left"/>
      </w:pPr>
      <w:r>
        <w:rPr>
          <w:rFonts w:ascii="Times New Roman"/>
          <w:b/>
          <w:i w:val="false"/>
          <w:color w:val="000000"/>
        </w:rPr>
        <w:t xml:space="preserve"> 
1. Жалпы ереже</w:t>
      </w:r>
    </w:p>
    <w:bookmarkEnd w:id="3"/>
    <w:p>
      <w:pPr>
        <w:spacing w:after="0"/>
        <w:ind w:left="0"/>
        <w:jc w:val="both"/>
      </w:pPr>
      <w:r>
        <w:rPr>
          <w:rFonts w:ascii="Times New Roman"/>
          <w:b w:val="false"/>
          <w:i w:val="false"/>
          <w:color w:val="000000"/>
          <w:sz w:val="28"/>
        </w:rPr>
        <w:t xml:space="preserve">      1. Осы тұрғын үй көмегін көрсетудің мөлшері және тәртібінде келесі негізгі ұғымдар пайдаланылады: </w:t>
      </w:r>
      <w:r>
        <w:br/>
      </w:r>
      <w:r>
        <w:rPr>
          <w:rFonts w:ascii="Times New Roman"/>
          <w:b w:val="false"/>
          <w:i w:val="false"/>
          <w:color w:val="000000"/>
          <w:sz w:val="28"/>
        </w:rPr>
        <w:t>
      1)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(азаматтың)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r>
        <w:br/>
      </w:r>
      <w:r>
        <w:rPr>
          <w:rFonts w:ascii="Times New Roman"/>
          <w:b w:val="false"/>
          <w:i w:val="false"/>
          <w:color w:val="000000"/>
          <w:sz w:val="28"/>
        </w:rPr>
        <w:t xml:space="preserve">
      2) отбасының (азаматтың) жиынтық табысы – тұрғын үй көмегін тағайындауға өтініш білдірген тоқсанның алдындағы тоқсандағы отбасы (азамат) кірістерінің жалпы сомасы; </w:t>
      </w:r>
      <w:r>
        <w:br/>
      </w:r>
      <w:r>
        <w:rPr>
          <w:rFonts w:ascii="Times New Roman"/>
          <w:b w:val="false"/>
          <w:i w:val="false"/>
          <w:color w:val="000000"/>
          <w:sz w:val="28"/>
        </w:rPr>
        <w:t xml:space="preserve">
      3) кондоминиум объектісін басқару органы – кондоминиум объектісін басқару жөніндегі функцияларды жүзеге асыратын жеке немесе заңды тұлға; </w:t>
      </w:r>
      <w:r>
        <w:br/>
      </w:r>
      <w:r>
        <w:rPr>
          <w:rFonts w:ascii="Times New Roman"/>
          <w:b w:val="false"/>
          <w:i w:val="false"/>
          <w:color w:val="000000"/>
          <w:sz w:val="28"/>
        </w:rPr>
        <w:t>
      4) уәкілетті орган – тұрғын үй көмегін тағайындауды жүзеге асыратын "Жамбыл аудандық жұмыспен қамту және әлеуметтік бағдарламалар бөлімі" мемлекеттік мекемесі;</w:t>
      </w:r>
      <w:r>
        <w:br/>
      </w:r>
      <w:r>
        <w:rPr>
          <w:rFonts w:ascii="Times New Roman"/>
          <w:b w:val="false"/>
          <w:i w:val="false"/>
          <w:color w:val="000000"/>
          <w:sz w:val="28"/>
        </w:rPr>
        <w:t>
      5) халыққа қызмет көрсету орталығы – Қазақстан Республикасының заңнамасына сәйкес "бір терезе" қағидаты бойынша мемлекеттік қызметтер көрсетуге өтініштер қабылдау және олардың нәтижелерін көрсетілетін қызметті алушыға беру жөніндегі жұмысты ұйымдастыруды жүзеге асыратын, сондай-ақ ақпараттық жүйелерден мәліметтер алу арқылы электрондық нысанда мемлекеттік қызметтер көрсетуді қамтамасыз ететін Қазақстан Республикасы Көлік және коммуникация министрлігі Мемлекеттік қызметтерді автоматтандыруды бақылау және xалыққа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w:t>
      </w:r>
      <w:r>
        <w:br/>
      </w:r>
      <w:r>
        <w:rPr>
          <w:rFonts w:ascii="Times New Roman"/>
          <w:b w:val="false"/>
          <w:i w:val="false"/>
          <w:color w:val="000000"/>
          <w:sz w:val="28"/>
        </w:rPr>
        <w:t>
      6) веб-портал – электрондық үкіметтің www.egov.kz веб-порталы- нормативтік құқықтық базаны қоса алғанда, бүкіл шоғырландырылған үкіметтік ақпаратқа және электрондық нысанда көрсетілетін мемлекеттік қызметтерге қол жеткізудің бірыңғай терезесі болатын ақпараттық жүйе;</w:t>
      </w:r>
      <w:r>
        <w:br/>
      </w:r>
      <w:r>
        <w:rPr>
          <w:rFonts w:ascii="Times New Roman"/>
          <w:b w:val="false"/>
          <w:i w:val="false"/>
          <w:color w:val="000000"/>
          <w:sz w:val="28"/>
        </w:rPr>
        <w:t xml:space="preserve">
      7) тұрғын үйді (тұрғын ғимаратты) күтіп-ұстауға жұмсалатын шығыстар - кондоминиум объектілерінің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объектілерінің ортақ мүлкін күтіп-ұстауға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 </w:t>
      </w:r>
      <w:r>
        <w:br/>
      </w:r>
      <w:r>
        <w:rPr>
          <w:rFonts w:ascii="Times New Roman"/>
          <w:b w:val="false"/>
          <w:i w:val="false"/>
          <w:color w:val="000000"/>
          <w:sz w:val="28"/>
        </w:rPr>
        <w:t>
      8) аз қамтылған отбасылар (азаматтар) – Қазақстан Республикасының тұрғын үй заңнамасына сәйкес тұрғын үй көмегін алуға құқығы бар адамдар.</w:t>
      </w:r>
      <w:r>
        <w:br/>
      </w:r>
      <w:r>
        <w:rPr>
          <w:rFonts w:ascii="Times New Roman"/>
          <w:b w:val="false"/>
          <w:i w:val="false"/>
          <w:color w:val="000000"/>
          <w:sz w:val="28"/>
        </w:rPr>
        <w:t>
      2. Тұрғын үй көмегі жергілікті бюджет қаражаты есебінен Жамбыл ауданында тұрақты тұратын аз қамтылған отбасыларға (азаматтарға):</w:t>
      </w:r>
      <w:r>
        <w:br/>
      </w: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r>
        <w:br/>
      </w: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r>
        <w:br/>
      </w: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 беріледі.</w:t>
      </w:r>
      <w:r>
        <w:br/>
      </w: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3.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жергілікті өкілді органдар белгіленген шығыстарының шекті жол берілетін деңгейінің арасындағы айырма ретінде айқындалады.</w:t>
      </w:r>
      <w:r>
        <w:br/>
      </w:r>
      <w:r>
        <w:rPr>
          <w:rFonts w:ascii="Times New Roman"/>
          <w:b w:val="false"/>
          <w:i w:val="false"/>
          <w:color w:val="000000"/>
          <w:sz w:val="28"/>
        </w:rPr>
        <w:t xml:space="preserve">
      4.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жеткізушілер ұсынған шоттар бойынша тұрғын үй көмегі бюджет қаражаты есебінен көрсетіледі. </w:t>
      </w:r>
      <w:r>
        <w:br/>
      </w:r>
      <w:r>
        <w:rPr>
          <w:rFonts w:ascii="Times New Roman"/>
          <w:b w:val="false"/>
          <w:i w:val="false"/>
          <w:color w:val="000000"/>
          <w:sz w:val="28"/>
        </w:rPr>
        <w:t>
      5. Белгiленген нормалар шегiндегi шектi жол берiлетiн шығыстар үлесi отбасының жиынтық табысының он пайызы мөлшерiнде белгiленедi.</w:t>
      </w:r>
      <w:r>
        <w:br/>
      </w:r>
      <w:r>
        <w:rPr>
          <w:rFonts w:ascii="Times New Roman"/>
          <w:b w:val="false"/>
          <w:i w:val="false"/>
          <w:color w:val="000000"/>
          <w:sz w:val="28"/>
        </w:rPr>
        <w:t>
      Тұрғын үй көмегі:</w:t>
      </w:r>
      <w:r>
        <w:br/>
      </w:r>
      <w:r>
        <w:rPr>
          <w:rFonts w:ascii="Times New Roman"/>
          <w:b w:val="false"/>
          <w:i w:val="false"/>
          <w:color w:val="000000"/>
          <w:sz w:val="28"/>
        </w:rPr>
        <w:t>
      1) мүгедектерді және стационарлық емделуде бір айдан астам уақыт кезеңінде болатын адамдарды, күндізгі оқу нысанында оқитын оқушыларды, студенттерді, тыңдаушыларды, курсанттар мен магистранттарды, сондай-ақ I және II топтағы мүгедектерді, сексен жастан асқан адамдарды, үш жасқа дейінгі балаларды бағып-күтумен айналысатын азаматтарды қоспағанда, жұмыспен қамту мәселелері жөніндегі уәкілетті органдарда тіркелмеген жұмыссыздарға және жұмыспен қамтуға жәрдемдесудің белсенді шараларына қатысудан жазбаша түрде бас тартқан Қазақстан Республикасының еңбекке жарамды азаматтарына;</w:t>
      </w:r>
      <w:r>
        <w:br/>
      </w:r>
      <w:r>
        <w:rPr>
          <w:rFonts w:ascii="Times New Roman"/>
          <w:b w:val="false"/>
          <w:i w:val="false"/>
          <w:color w:val="000000"/>
          <w:sz w:val="28"/>
        </w:rPr>
        <w:t>
      2) уәкілетті органдар ұсынған жұмысқа, оның ішінде әлеуметтік жұмыс орнына немесе қоғамдық жұмысқа орналастырудан, кәсіби даярлаудан, қайта даярлаудан, біліктілігін арттырудан дәлелсіз себептермен бас тартқан, осындай жұмыстарға қатысуды және оқуды өз бетінше тоқтатқан жұмыссыздарға тағайындалмайды.</w:t>
      </w:r>
    </w:p>
    <w:bookmarkStart w:name="z8" w:id="4"/>
    <w:p>
      <w:pPr>
        <w:spacing w:after="0"/>
        <w:ind w:left="0"/>
        <w:jc w:val="left"/>
      </w:pPr>
      <w:r>
        <w:rPr>
          <w:rFonts w:ascii="Times New Roman"/>
          <w:b/>
          <w:i w:val="false"/>
          <w:color w:val="000000"/>
        </w:rPr>
        <w:t xml:space="preserve"> 
2. Тұрғын үй көмегін көрсетудің мөлшері және тәртібі</w:t>
      </w:r>
    </w:p>
    <w:bookmarkEnd w:id="4"/>
    <w:p>
      <w:pPr>
        <w:spacing w:after="0"/>
        <w:ind w:left="0"/>
        <w:jc w:val="both"/>
      </w:pPr>
      <w:r>
        <w:rPr>
          <w:rFonts w:ascii="Times New Roman"/>
          <w:b w:val="false"/>
          <w:i w:val="false"/>
          <w:color w:val="000000"/>
          <w:sz w:val="28"/>
        </w:rPr>
        <w:t xml:space="preserve">      6. Тұрғын үй көмегін тағайындау үшін есептеу мерзімі өтінішімен қоса барлық қажетті құжаттарды өткізген жылдың тоқсаны болып саналады. </w:t>
      </w:r>
      <w:r>
        <w:br/>
      </w:r>
      <w:r>
        <w:rPr>
          <w:rFonts w:ascii="Times New Roman"/>
          <w:b w:val="false"/>
          <w:i w:val="false"/>
          <w:color w:val="000000"/>
          <w:sz w:val="28"/>
        </w:rPr>
        <w:t xml:space="preserve">
      Жеке меншігінде бір бірліктен артық тұрғын үйі (пәтерлер, тұрғын үйлер) бар немесе тұрғын жайды жалға немесе пайдалануға беруші аз қамтылған отбасылар (азаматтар) тұрғын үй көмегін алу құқығын жоғалтады. </w:t>
      </w:r>
      <w:r>
        <w:br/>
      </w:r>
      <w:r>
        <w:rPr>
          <w:rFonts w:ascii="Times New Roman"/>
          <w:b w:val="false"/>
          <w:i w:val="false"/>
          <w:color w:val="000000"/>
          <w:sz w:val="28"/>
        </w:rPr>
        <w:t>
      7. Тұрғын үй көмегін тағайындау үшін азамат (отбасы) халыққа қызмет көрсету орталықтарына немесе веб-порталға келесі құжаттарды ұсынады:</w:t>
      </w:r>
      <w:r>
        <w:br/>
      </w:r>
      <w:r>
        <w:rPr>
          <w:rFonts w:ascii="Times New Roman"/>
          <w:b w:val="false"/>
          <w:i w:val="false"/>
          <w:color w:val="000000"/>
          <w:sz w:val="28"/>
        </w:rPr>
        <w:t>
      Халыққа қызмет көрсету орталығына:</w:t>
      </w:r>
      <w:r>
        <w:br/>
      </w:r>
      <w:r>
        <w:rPr>
          <w:rFonts w:ascii="Times New Roman"/>
          <w:b w:val="false"/>
          <w:i w:val="false"/>
          <w:color w:val="000000"/>
          <w:sz w:val="28"/>
        </w:rPr>
        <w:t>
      1) стандарттың 1-қосымшасына сәйкес нысан бойынша өтініш;</w:t>
      </w:r>
      <w:r>
        <w:br/>
      </w:r>
      <w:r>
        <w:rPr>
          <w:rFonts w:ascii="Times New Roman"/>
          <w:b w:val="false"/>
          <w:i w:val="false"/>
          <w:color w:val="000000"/>
          <w:sz w:val="28"/>
        </w:rPr>
        <w:t xml:space="preserve">
      2) көрсетілетін қызметті алушының жеке басын куәландыратын құжат (түпнұсқа көрсетілетін қызметті алушының жеке басын сәйкестендіру үшін ұсынылады); </w:t>
      </w:r>
      <w:r>
        <w:br/>
      </w:r>
      <w:r>
        <w:rPr>
          <w:rFonts w:ascii="Times New Roman"/>
          <w:b w:val="false"/>
          <w:i w:val="false"/>
          <w:color w:val="000000"/>
          <w:sz w:val="28"/>
        </w:rPr>
        <w:t>
      3) стандарттың 2-қосымшасының 1, 5, 6, 7-тармақтарында, 8-тармағының 2) тармақшасында және 10-тармағында көрсетілген отбасының табысын растайтын құжаттар;</w:t>
      </w:r>
      <w:r>
        <w:br/>
      </w:r>
      <w:r>
        <w:rPr>
          <w:rFonts w:ascii="Times New Roman"/>
          <w:b w:val="false"/>
          <w:i w:val="false"/>
          <w:color w:val="000000"/>
          <w:sz w:val="28"/>
        </w:rPr>
        <w:t>
      4) тұрғын үйді (тұрғын ғимаратты) күтіп-ұстауға арналған ай сайынғы жарнаның мөлшері туралы шот;</w:t>
      </w:r>
      <w:r>
        <w:br/>
      </w:r>
      <w:r>
        <w:rPr>
          <w:rFonts w:ascii="Times New Roman"/>
          <w:b w:val="false"/>
          <w:i w:val="false"/>
          <w:color w:val="000000"/>
          <w:sz w:val="28"/>
        </w:rPr>
        <w:t>
      5) коммуналдық қызметтерді тұтынуға арналған шот;</w:t>
      </w:r>
      <w:r>
        <w:br/>
      </w:r>
      <w:r>
        <w:rPr>
          <w:rFonts w:ascii="Times New Roman"/>
          <w:b w:val="false"/>
          <w:i w:val="false"/>
          <w:color w:val="000000"/>
          <w:sz w:val="28"/>
        </w:rPr>
        <w:t>
      6)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xml:space="preserve">
      7)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 </w:t>
      </w:r>
      <w:r>
        <w:br/>
      </w:r>
      <w:r>
        <w:rPr>
          <w:rFonts w:ascii="Times New Roman"/>
          <w:b w:val="false"/>
          <w:i w:val="false"/>
          <w:color w:val="000000"/>
          <w:sz w:val="28"/>
        </w:rPr>
        <w:t>
      Веб-порталға:</w:t>
      </w:r>
      <w:r>
        <w:br/>
      </w:r>
      <w:r>
        <w:rPr>
          <w:rFonts w:ascii="Times New Roman"/>
          <w:b w:val="false"/>
          <w:i w:val="false"/>
          <w:color w:val="000000"/>
          <w:sz w:val="28"/>
        </w:rPr>
        <w:t>
      1) көрсетілетін қызметті алушының электрондық-цифрлық қолтаңбасымен куәландырылған электрондық құжат нысанындағы сұрау салу;</w:t>
      </w:r>
      <w:r>
        <w:br/>
      </w:r>
      <w:r>
        <w:rPr>
          <w:rFonts w:ascii="Times New Roman"/>
          <w:b w:val="false"/>
          <w:i w:val="false"/>
          <w:color w:val="000000"/>
          <w:sz w:val="28"/>
        </w:rPr>
        <w:t>
      2) стандарттың 2-қосымшасының 1, 5, 6, 7-тармақтарында, 8-тармағының 2) тармақшасында және 10-тармағында көрсетілген отбасының табысын растайтын құжаттардың электрондық көшірмелері;</w:t>
      </w:r>
      <w:r>
        <w:br/>
      </w:r>
      <w:r>
        <w:rPr>
          <w:rFonts w:ascii="Times New Roman"/>
          <w:b w:val="false"/>
          <w:i w:val="false"/>
          <w:color w:val="000000"/>
          <w:sz w:val="28"/>
        </w:rPr>
        <w:t>
      3) тұрғын үйді (тұрғын ғимаратты) күтіп-ұстауға арналған ай сайынғы жарнаның мөлшері туралы шоттың электрондық көшірмесі;</w:t>
      </w:r>
      <w:r>
        <w:br/>
      </w:r>
      <w:r>
        <w:rPr>
          <w:rFonts w:ascii="Times New Roman"/>
          <w:b w:val="false"/>
          <w:i w:val="false"/>
          <w:color w:val="000000"/>
          <w:sz w:val="28"/>
        </w:rPr>
        <w:t>
      4) коммуналдық қызметтерді тұтынуға арналған шоттың электрондық көшірмесі;</w:t>
      </w:r>
      <w:r>
        <w:br/>
      </w:r>
      <w:r>
        <w:rPr>
          <w:rFonts w:ascii="Times New Roman"/>
          <w:b w:val="false"/>
          <w:i w:val="false"/>
          <w:color w:val="000000"/>
          <w:sz w:val="28"/>
        </w:rPr>
        <w:t>
      5) телекоммуникация қызметтері үшін түбіртек-шоттың электрондық көшірмесі немесе байланыс қызметтерін көрсетуге арналған шарттың көшірмесі;</w:t>
      </w:r>
      <w:r>
        <w:br/>
      </w:r>
      <w:r>
        <w:rPr>
          <w:rFonts w:ascii="Times New Roman"/>
          <w:b w:val="false"/>
          <w:i w:val="false"/>
          <w:color w:val="000000"/>
          <w:sz w:val="28"/>
        </w:rPr>
        <w:t xml:space="preserve">
      6)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шоттың электрондық көшірмесі. </w:t>
      </w:r>
      <w:r>
        <w:br/>
      </w:r>
      <w:r>
        <w:rPr>
          <w:rFonts w:ascii="Times New Roman"/>
          <w:b w:val="false"/>
          <w:i w:val="false"/>
          <w:color w:val="000000"/>
          <w:sz w:val="28"/>
        </w:rPr>
        <w:t>
      8. Өтініштер Қазақстан Республикасының заңнамаларында белгіленген мерзімдерде қаралады және мемлекеттік қызмет көрсету нәтижесі - тұрғын үй көмегін тағайындау туралы хабарлама немесе мемлекеттік қызмет көрсетуден бас тарту туралы дәлелді жауап болып табылады.</w:t>
      </w:r>
      <w:r>
        <w:br/>
      </w:r>
      <w:r>
        <w:rPr>
          <w:rFonts w:ascii="Times New Roman"/>
          <w:b w:val="false"/>
          <w:i w:val="false"/>
          <w:color w:val="000000"/>
          <w:sz w:val="28"/>
        </w:rPr>
        <w:t>
      9. Тұрғын үй көмегін алушылар күнтізбелік он бес күн мерзімде уәкілетті органды тұрғын үй көмегін алу құқығына немесе оның мөлшеріне әсер ететін мән-жайлар туралы хабардар етеді.</w:t>
      </w:r>
      <w:r>
        <w:br/>
      </w:r>
      <w:r>
        <w:rPr>
          <w:rFonts w:ascii="Times New Roman"/>
          <w:b w:val="false"/>
          <w:i w:val="false"/>
          <w:color w:val="000000"/>
          <w:sz w:val="28"/>
        </w:rPr>
        <w:t>
      Өтініш беруші тұрғын үй көмегін алу құқығына немесе оның мөлшеріне әсер ететін мән-жайлар туралы уақытылы хабарламаған жағдайда, қайта есептеу келесі тоқсанда жүргізіледі (анықталған уақыттан).</w:t>
      </w:r>
      <w:r>
        <w:br/>
      </w:r>
      <w:r>
        <w:rPr>
          <w:rFonts w:ascii="Times New Roman"/>
          <w:b w:val="false"/>
          <w:i w:val="false"/>
          <w:color w:val="000000"/>
          <w:sz w:val="28"/>
        </w:rPr>
        <w:t>
      Артық төленген сомалар ерікті түрде, ал бас тартылған жағдайда сот тәртібімен қайтарылуы тиіс.</w:t>
      </w:r>
      <w:r>
        <w:br/>
      </w:r>
      <w:r>
        <w:rPr>
          <w:rFonts w:ascii="Times New Roman"/>
          <w:b w:val="false"/>
          <w:i w:val="false"/>
          <w:color w:val="000000"/>
          <w:sz w:val="28"/>
        </w:rPr>
        <w:t>
      10. Тұрғын үй көмегін алуға үміткер отбасының (азаматтың) жиынтық табысын есептеу тәртібі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2011 жылғы 05 желтоқсандағы №471 Қазақстан Республикасы Құрылыс және тұрғын үй-коммуналдық шаруашылық істері агенттігі Төрағасының бұйрығы негізінде есептеледі.</w:t>
      </w:r>
      <w:r>
        <w:br/>
      </w:r>
      <w:r>
        <w:rPr>
          <w:rFonts w:ascii="Times New Roman"/>
          <w:b w:val="false"/>
          <w:i w:val="false"/>
          <w:color w:val="000000"/>
          <w:sz w:val="28"/>
        </w:rPr>
        <w:t>
      11. Өтемақы төлемдерiмен қамтамасыз етiлетiн тұрғын үйлер аумағының нормалары заңнамамен белгiленген отбасының әр мүшесiне тұрғын үй беру нормаларына баламалы.</w:t>
      </w:r>
      <w:r>
        <w:br/>
      </w:r>
      <w:r>
        <w:rPr>
          <w:rFonts w:ascii="Times New Roman"/>
          <w:b w:val="false"/>
          <w:i w:val="false"/>
          <w:color w:val="000000"/>
          <w:sz w:val="28"/>
        </w:rPr>
        <w:t>
      12. Коммуналдық қызметті тұтыну нормалары табиғи монополияларды (монополистік қызметті) реттеу бойынша аумақтық уәкілетті орган қолданатын, олармен көрсетілетін қызметтерге тарифтерді (бағаларды) белгілеген кездегі коммуналдық қызметтерді босату нормаларына баламалы.</w:t>
      </w:r>
      <w:r>
        <w:br/>
      </w:r>
      <w:r>
        <w:rPr>
          <w:rFonts w:ascii="Times New Roman"/>
          <w:b w:val="false"/>
          <w:i w:val="false"/>
          <w:color w:val="000000"/>
          <w:sz w:val="28"/>
        </w:rPr>
        <w:t>
      13. Коммуналдық қызметтерді тұтыну төлемінің нормалары мен тарифтерін қызмет көрсету мекемелері ұсынады.</w:t>
      </w:r>
      <w:r>
        <w:br/>
      </w:r>
      <w:r>
        <w:rPr>
          <w:rFonts w:ascii="Times New Roman"/>
          <w:b w:val="false"/>
          <w:i w:val="false"/>
          <w:color w:val="000000"/>
          <w:sz w:val="28"/>
        </w:rPr>
        <w:t>
      14. Тұрғын үй көмегін тағайындағанда келесі нормалар ескеріледі:</w:t>
      </w:r>
      <w:r>
        <w:br/>
      </w:r>
      <w:r>
        <w:rPr>
          <w:rFonts w:ascii="Times New Roman"/>
          <w:b w:val="false"/>
          <w:i w:val="false"/>
          <w:color w:val="000000"/>
          <w:sz w:val="28"/>
        </w:rPr>
        <w:t xml:space="preserve">
      1) жеке үйде тұратындарға тағам дайындау үшін отбасына жұмсалатын табиғи газ – 12,5 текше метр, тұрмысқа жайлы тұрғын үйлерде тағам дайындау үшін отбасына жұмсалатын табиғи газ – 18,5 текше метр; </w:t>
      </w:r>
      <w:r>
        <w:br/>
      </w:r>
      <w:r>
        <w:rPr>
          <w:rFonts w:ascii="Times New Roman"/>
          <w:b w:val="false"/>
          <w:i w:val="false"/>
          <w:color w:val="000000"/>
          <w:sz w:val="28"/>
        </w:rPr>
        <w:t xml:space="preserve">
      2) бір шаршы метр ауданды жылытуға жұмсалатын табиғи газ - 7 текше метр; </w:t>
      </w:r>
      <w:r>
        <w:br/>
      </w:r>
      <w:r>
        <w:rPr>
          <w:rFonts w:ascii="Times New Roman"/>
          <w:b w:val="false"/>
          <w:i w:val="false"/>
          <w:color w:val="000000"/>
          <w:sz w:val="28"/>
        </w:rPr>
        <w:t xml:space="preserve">
      3) газ тұтыну – айына бір отбасына 10 килограмм (1 кішкене газ баллон); </w:t>
      </w:r>
      <w:r>
        <w:br/>
      </w:r>
      <w:r>
        <w:rPr>
          <w:rFonts w:ascii="Times New Roman"/>
          <w:b w:val="false"/>
          <w:i w:val="false"/>
          <w:color w:val="000000"/>
          <w:sz w:val="28"/>
        </w:rPr>
        <w:t>
      4) электр энергиясын тұтыну: 1 адамға - 70 киловатт, 2 адамға - 140 киловатт, 3 адамға - 150 киловатт, 4 және одан көп адамға - 180 киловатт бір айға;</w:t>
      </w:r>
      <w:r>
        <w:br/>
      </w:r>
      <w:r>
        <w:rPr>
          <w:rFonts w:ascii="Times New Roman"/>
          <w:b w:val="false"/>
          <w:i w:val="false"/>
          <w:color w:val="000000"/>
          <w:sz w:val="28"/>
        </w:rPr>
        <w:t>
      5) сумен қамтамасыз ету нормасын қызмет берушілер ұсынады;</w:t>
      </w:r>
      <w:r>
        <w:br/>
      </w:r>
      <w:r>
        <w:rPr>
          <w:rFonts w:ascii="Times New Roman"/>
          <w:b w:val="false"/>
          <w:i w:val="false"/>
          <w:color w:val="000000"/>
          <w:sz w:val="28"/>
        </w:rPr>
        <w:t>
      6) қатты тұрмыстық қалдықтарды шығару – ай сайын әр отбасы мүшесіне;</w:t>
      </w:r>
      <w:r>
        <w:br/>
      </w:r>
      <w:r>
        <w:rPr>
          <w:rFonts w:ascii="Times New Roman"/>
          <w:b w:val="false"/>
          <w:i w:val="false"/>
          <w:color w:val="000000"/>
          <w:sz w:val="28"/>
        </w:rPr>
        <w:t xml:space="preserve">
      7) тұрғын үйді (тұрғын ғимаратты) күтіп-ұстауға арналған нысаналы жарнаның мөлшері туралы шоты; </w:t>
      </w:r>
      <w:r>
        <w:br/>
      </w:r>
      <w:r>
        <w:rPr>
          <w:rFonts w:ascii="Times New Roman"/>
          <w:b w:val="false"/>
          <w:i w:val="false"/>
          <w:color w:val="000000"/>
          <w:sz w:val="28"/>
        </w:rPr>
        <w:t xml:space="preserve">
      8) қатты отынды тұтынушылар үшін: пешпен жылытатын тұрғын үйлерге – жыл бойына төрт тонна көмір. </w:t>
      </w:r>
      <w:r>
        <w:br/>
      </w:r>
      <w:r>
        <w:rPr>
          <w:rFonts w:ascii="Times New Roman"/>
          <w:b w:val="false"/>
          <w:i w:val="false"/>
          <w:color w:val="000000"/>
          <w:sz w:val="28"/>
        </w:rPr>
        <w:t>
      15. Қатты отынның құнын есептегенде аймақта өткен тоқсанда қалыптасқан орташа баға ескеріледі.</w:t>
      </w:r>
    </w:p>
    <w:bookmarkStart w:name="z9" w:id="5"/>
    <w:p>
      <w:pPr>
        <w:spacing w:after="0"/>
        <w:ind w:left="0"/>
        <w:jc w:val="left"/>
      </w:pPr>
      <w:r>
        <w:rPr>
          <w:rFonts w:ascii="Times New Roman"/>
          <w:b/>
          <w:i w:val="false"/>
          <w:color w:val="000000"/>
        </w:rPr>
        <w:t xml:space="preserve"> 
3. Қаржыландыру және төлеу</w:t>
      </w:r>
    </w:p>
    <w:bookmarkEnd w:id="5"/>
    <w:p>
      <w:pPr>
        <w:spacing w:after="0"/>
        <w:ind w:left="0"/>
        <w:jc w:val="both"/>
      </w:pPr>
      <w:r>
        <w:rPr>
          <w:rFonts w:ascii="Times New Roman"/>
          <w:b w:val="false"/>
          <w:i w:val="false"/>
          <w:color w:val="000000"/>
          <w:sz w:val="28"/>
        </w:rPr>
        <w:t>      16. Тұрғын үй көмегiн төлеудi қаржыландыру аудан бюджетiмен тиiстi қаржылық жылға қарастырылған қаражат шегiнде жүзеге асырылады.</w:t>
      </w:r>
      <w:r>
        <w:br/>
      </w:r>
      <w:r>
        <w:rPr>
          <w:rFonts w:ascii="Times New Roman"/>
          <w:b w:val="false"/>
          <w:i w:val="false"/>
          <w:color w:val="000000"/>
          <w:sz w:val="28"/>
        </w:rPr>
        <w:t>
      17. Аз қамтылған отбасыларға (азаматтарға) тұрғын үй көмегін төлеуді уәкілетті орган екінші деңгейлі банктер арқылы жүзеге асырылады.</w:t>
      </w:r>
    </w:p>
    <w:bookmarkStart w:name="z10" w:id="6"/>
    <w:p>
      <w:pPr>
        <w:spacing w:after="0"/>
        <w:ind w:left="0"/>
        <w:jc w:val="left"/>
      </w:pPr>
      <w:r>
        <w:rPr>
          <w:rFonts w:ascii="Times New Roman"/>
          <w:b/>
          <w:i w:val="false"/>
          <w:color w:val="000000"/>
        </w:rPr>
        <w:t xml:space="preserve"> 
4. Қорытынды</w:t>
      </w:r>
    </w:p>
    <w:bookmarkEnd w:id="6"/>
    <w:p>
      <w:pPr>
        <w:spacing w:after="0"/>
        <w:ind w:left="0"/>
        <w:jc w:val="both"/>
      </w:pPr>
      <w:r>
        <w:rPr>
          <w:rFonts w:ascii="Times New Roman"/>
          <w:b w:val="false"/>
          <w:i w:val="false"/>
          <w:color w:val="000000"/>
          <w:sz w:val="28"/>
        </w:rPr>
        <w:t>      18. Осы тұрғын үй көмегiн көрсетудiң мөлшерi және тәртiбiмен реттелмеген қатынастар Қазақстан Республикасының қолданыстағы заңнамасына сәйкес реттеледi.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