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ad24" w14:textId="d49a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07 қарашадағы N 39-270 шешімі. Алматы облысының Әділет департаментінде 2014 жылы 28 қарашада N 2926 болып тіркелді. Күші жойылды - Алматы облысы Жамбыл аудандық мәслихатының 2016 жылғы 26 тамыздағы № 6-36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Жамбыл аудандық мәслихатының 26.08.2016 </w:t>
      </w:r>
      <w:r>
        <w:rPr>
          <w:rFonts w:ascii="Times New Roman"/>
          <w:b w:val="false"/>
          <w:i w:val="false"/>
          <w:color w:val="ff0000"/>
          <w:sz w:val="28"/>
        </w:rPr>
        <w:t>№ 6-36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"Жамбыл аудандық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"Жұмыспен қамту, қоғамдық ұйымдармен байланыс, әлеуметтік сала, мәдениет, білім, денсаулық сақтау, құқықтық реформа және заңдылық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