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3e71" w14:textId="f643e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2014 жылғы 18 сәуірінде N 31-12 шешімі. Алматы облысының Әділет департаментінде 2014 жылы 28 сәуірде N 2684 болып тіркелді. Күші жойылды - Алматы облысы Еңбекшіқазақ аудандық мәслихатының 2014 жылғы 30 мамырдағы № 33-5 шешімімен</w:t>
      </w:r>
    </w:p>
    <w:p>
      <w:pPr>
        <w:spacing w:after="0"/>
        <w:ind w:left="0"/>
        <w:jc w:val="both"/>
      </w:pPr>
      <w:r>
        <w:rPr>
          <w:rFonts w:ascii="Times New Roman"/>
          <w:b w:val="false"/>
          <w:i w:val="false"/>
          <w:color w:val="ff0000"/>
          <w:sz w:val="28"/>
        </w:rPr>
        <w:t>      Ескерту. Күші жойылды - Алматы облысы Еңбекшіқазақ аудандық мәслихатының 30.05.2014 жылғы № 33-5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Еңбекшіқазақ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Осы шешімнің қосымшасына сәйкес Еңбекшіқазақ ауданында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"Әлеуметтік сала, білім, мәдениет және ұлтаралық қатынастар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31-сессиясының төрағасы                    А. Гусев</w:t>
      </w:r>
    </w:p>
    <w:p>
      <w:pPr>
        <w:spacing w:after="0"/>
        <w:ind w:left="0"/>
        <w:jc w:val="both"/>
      </w:pPr>
      <w:r>
        <w:rPr>
          <w:rFonts w:ascii="Times New Roman"/>
          <w:b w:val="false"/>
          <w:i/>
          <w:color w:val="000000"/>
          <w:sz w:val="28"/>
        </w:rPr>
        <w:t>      Аудандық мәслихат хатшысы                  Ә. Талқамбаев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"Еңбекшіқазақ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                        Айсина Қалдыкүл Оспанәліқызы</w:t>
      </w:r>
      <w:r>
        <w:br/>
      </w:r>
      <w:r>
        <w:rPr>
          <w:rFonts w:ascii="Times New Roman"/>
          <w:b w:val="false"/>
          <w:i w:val="false"/>
          <w:color w:val="000000"/>
          <w:sz w:val="28"/>
        </w:rPr>
        <w:t>
      18.04.2014 жыл</w:t>
      </w:r>
    </w:p>
    <w:p>
      <w:pPr>
        <w:spacing w:after="0"/>
        <w:ind w:left="0"/>
        <w:jc w:val="both"/>
      </w:pPr>
      <w:r>
        <w:rPr>
          <w:rFonts w:ascii="Times New Roman"/>
          <w:b w:val="false"/>
          <w:i/>
          <w:color w:val="000000"/>
          <w:sz w:val="28"/>
        </w:rPr>
        <w:t>      "Еңбекшіқазақ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            Жакеев Ермек Ильянұлы</w:t>
      </w:r>
      <w:r>
        <w:br/>
      </w:r>
      <w:r>
        <w:rPr>
          <w:rFonts w:ascii="Times New Roman"/>
          <w:b w:val="false"/>
          <w:i w:val="false"/>
          <w:color w:val="000000"/>
          <w:sz w:val="28"/>
        </w:rPr>
        <w:t>
      18.04.2014 жыл</w:t>
      </w:r>
    </w:p>
    <w:bookmarkStart w:name="z5" w:id="1"/>
    <w:p>
      <w:pPr>
        <w:spacing w:after="0"/>
        <w:ind w:left="0"/>
        <w:jc w:val="both"/>
      </w:pPr>
      <w:r>
        <w:rPr>
          <w:rFonts w:ascii="Times New Roman"/>
          <w:b w:val="false"/>
          <w:i w:val="false"/>
          <w:color w:val="000000"/>
          <w:sz w:val="28"/>
        </w:rPr>
        <w:t>
Еңбекшіқазақ аудандық мәслихатының</w:t>
      </w:r>
      <w:r>
        <w:br/>
      </w:r>
      <w:r>
        <w:rPr>
          <w:rFonts w:ascii="Times New Roman"/>
          <w:b w:val="false"/>
          <w:i w:val="false"/>
          <w:color w:val="000000"/>
          <w:sz w:val="28"/>
        </w:rPr>
        <w:t>
2014 жылғы 18 сәуірдегі</w:t>
      </w:r>
      <w:r>
        <w:br/>
      </w:r>
      <w:r>
        <w:rPr>
          <w:rFonts w:ascii="Times New Roman"/>
          <w:b w:val="false"/>
          <w:i w:val="false"/>
          <w:color w:val="000000"/>
          <w:sz w:val="28"/>
        </w:rPr>
        <w:t>
"Еңбекшіқазақ ауданында</w:t>
      </w:r>
      <w:r>
        <w:br/>
      </w:r>
      <w:r>
        <w:rPr>
          <w:rFonts w:ascii="Times New Roman"/>
          <w:b w:val="false"/>
          <w:i w:val="false"/>
          <w:color w:val="000000"/>
          <w:sz w:val="28"/>
        </w:rPr>
        <w:t>
әлеуметтік көмек</w:t>
      </w:r>
      <w:r>
        <w:br/>
      </w:r>
      <w:r>
        <w:rPr>
          <w:rFonts w:ascii="Times New Roman"/>
          <w:b w:val="false"/>
          <w:i w:val="false"/>
          <w:color w:val="000000"/>
          <w:sz w:val="28"/>
        </w:rPr>
        <w:t>
көрсетудің, оның мөлшерлерін</w:t>
      </w:r>
      <w:r>
        <w:br/>
      </w:r>
      <w:r>
        <w:rPr>
          <w:rFonts w:ascii="Times New Roman"/>
          <w:b w:val="false"/>
          <w:i w:val="false"/>
          <w:color w:val="000000"/>
          <w:sz w:val="28"/>
        </w:rPr>
        <w:t>
белгілеудің және мұқтаж</w:t>
      </w:r>
      <w:r>
        <w:br/>
      </w:r>
      <w:r>
        <w:rPr>
          <w:rFonts w:ascii="Times New Roman"/>
          <w:b w:val="false"/>
          <w:i w:val="false"/>
          <w:color w:val="000000"/>
          <w:sz w:val="28"/>
        </w:rPr>
        <w:t>
азаматтардың жекелеген</w:t>
      </w:r>
      <w:r>
        <w:br/>
      </w:r>
      <w:r>
        <w:rPr>
          <w:rFonts w:ascii="Times New Roman"/>
          <w:b w:val="false"/>
          <w:i w:val="false"/>
          <w:color w:val="000000"/>
          <w:sz w:val="28"/>
        </w:rPr>
        <w:t>
санаттарының тізбесін айқындаудың</w:t>
      </w:r>
      <w:r>
        <w:br/>
      </w:r>
      <w:r>
        <w:rPr>
          <w:rFonts w:ascii="Times New Roman"/>
          <w:b w:val="false"/>
          <w:i w:val="false"/>
          <w:color w:val="000000"/>
          <w:sz w:val="28"/>
        </w:rPr>
        <w:t>
Қағидаларын бекіту туралы" N 31-12</w:t>
      </w:r>
      <w:r>
        <w:br/>
      </w:r>
      <w:r>
        <w:rPr>
          <w:rFonts w:ascii="Times New Roman"/>
          <w:b w:val="false"/>
          <w:i w:val="false"/>
          <w:color w:val="000000"/>
          <w:sz w:val="28"/>
        </w:rPr>
        <w:t>
шешіміне қосымша</w:t>
      </w:r>
    </w:p>
    <w:bookmarkEnd w:id="1"/>
    <w:bookmarkStart w:name="z6" w:id="2"/>
    <w:p>
      <w:pPr>
        <w:spacing w:after="0"/>
        <w:ind w:left="0"/>
        <w:jc w:val="left"/>
      </w:pPr>
      <w:r>
        <w:rPr>
          <w:rFonts w:ascii="Times New Roman"/>
          <w:b/>
          <w:i w:val="false"/>
          <w:color w:val="000000"/>
        </w:rPr>
        <w:t xml:space="preserve"> 
Әлеуметтік көмек көрсетудің, оның мөлшерлерін белгілеудің және</w:t>
      </w:r>
      <w:r>
        <w:br/>
      </w:r>
      <w:r>
        <w:rPr>
          <w:rFonts w:ascii="Times New Roman"/>
          <w:b/>
          <w:i w:val="false"/>
          <w:color w:val="000000"/>
        </w:rPr>
        <w:t>
мұқтаж азаматтардың жекелеген санаттарының тізбесін айқындаудың</w:t>
      </w:r>
      <w:r>
        <w:br/>
      </w:r>
      <w:r>
        <w:rPr>
          <w:rFonts w:ascii="Times New Roman"/>
          <w:b/>
          <w:i w:val="false"/>
          <w:color w:val="000000"/>
        </w:rPr>
        <w:t>
Қағидалары</w:t>
      </w:r>
    </w:p>
    <w:bookmarkEnd w:id="2"/>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7" w:id="3"/>
    <w:p>
      <w:pPr>
        <w:spacing w:after="0"/>
        <w:ind w:left="0"/>
        <w:jc w:val="left"/>
      </w:pPr>
      <w:r>
        <w:rPr>
          <w:rFonts w:ascii="Times New Roman"/>
          <w:b/>
          <w:i w:val="false"/>
          <w:color w:val="000000"/>
        </w:rPr>
        <w:t xml:space="preserve"> 
1.Жалпы ережелер</w:t>
      </w:r>
    </w:p>
    <w:bookmarkEnd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әкімнің шешімімен құрылатын комиссия;</w:t>
      </w:r>
      <w:r>
        <w:br/>
      </w:r>
      <w:r>
        <w:rPr>
          <w:rFonts w:ascii="Times New Roman"/>
          <w:b w:val="false"/>
          <w:i w:val="false"/>
          <w:color w:val="000000"/>
          <w:sz w:val="28"/>
        </w:rPr>
        <w:t>
      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Еңбекшіқазақ ауданының халықты әлеуметтік қорғау саласындағы атқарушы органы;</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5. Әлеуметтік көмек бір рет және (немесе) мерзімді (ай сайын, тоқсан сайын, жартыжылдықта бір рет) көрсетіледі.</w:t>
      </w:r>
      <w:r>
        <w:br/>
      </w:r>
      <w:r>
        <w:rPr>
          <w:rFonts w:ascii="Times New Roman"/>
          <w:b w:val="false"/>
          <w:i w:val="false"/>
          <w:color w:val="000000"/>
          <w:sz w:val="28"/>
        </w:rPr>
        <w:t>
      6. Біржолғы әлеуметтік көмек көрсету үшін атаулы күндер мен мереке күндердің тізбесі:</w:t>
      </w:r>
      <w:r>
        <w:br/>
      </w:r>
      <w:r>
        <w:rPr>
          <w:rFonts w:ascii="Times New Roman"/>
          <w:b w:val="false"/>
          <w:i w:val="false"/>
          <w:color w:val="000000"/>
          <w:sz w:val="28"/>
        </w:rPr>
        <w:t>
      1) 15 ақпан – Ауғаныстаннан кеңес әскерін шығарған күні;</w:t>
      </w:r>
      <w:r>
        <w:br/>
      </w:r>
      <w:r>
        <w:rPr>
          <w:rFonts w:ascii="Times New Roman"/>
          <w:b w:val="false"/>
          <w:i w:val="false"/>
          <w:color w:val="000000"/>
          <w:sz w:val="28"/>
        </w:rPr>
        <w:t>
      2) 26 сәуір - Чернобыль апатының күні;</w:t>
      </w:r>
      <w:r>
        <w:br/>
      </w:r>
      <w:r>
        <w:rPr>
          <w:rFonts w:ascii="Times New Roman"/>
          <w:b w:val="false"/>
          <w:i w:val="false"/>
          <w:color w:val="000000"/>
          <w:sz w:val="28"/>
        </w:rPr>
        <w:t>
      3) 9 мамыр – Жеңіс күні;</w:t>
      </w:r>
      <w:r>
        <w:br/>
      </w:r>
      <w:r>
        <w:rPr>
          <w:rFonts w:ascii="Times New Roman"/>
          <w:b w:val="false"/>
          <w:i w:val="false"/>
          <w:color w:val="000000"/>
          <w:sz w:val="28"/>
        </w:rPr>
        <w:t>
      4) 1 қазан – Қарттар күні;</w:t>
      </w:r>
      <w:r>
        <w:br/>
      </w:r>
      <w:r>
        <w:rPr>
          <w:rFonts w:ascii="Times New Roman"/>
          <w:b w:val="false"/>
          <w:i w:val="false"/>
          <w:color w:val="000000"/>
          <w:sz w:val="28"/>
        </w:rPr>
        <w:t>
      5) қазанның екінші жексенбісі – Қазақстан Республикасы мүгедектерінің күні.</w:t>
      </w:r>
    </w:p>
    <w:bookmarkStart w:name="z8" w:id="4"/>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
және әлеуметтік көмектің мөлшерлерін белгілеу тәртібі</w:t>
      </w:r>
    </w:p>
    <w:bookmarkEnd w:id="4"/>
    <w:p>
      <w:pPr>
        <w:spacing w:after="0"/>
        <w:ind w:left="0"/>
        <w:jc w:val="both"/>
      </w:pPr>
      <w:r>
        <w:rPr>
          <w:rFonts w:ascii="Times New Roman"/>
          <w:b w:val="false"/>
          <w:i w:val="false"/>
          <w:color w:val="000000"/>
          <w:sz w:val="28"/>
        </w:rPr>
        <w:t>      7. Әлеуметтік көмек атаулы күндер мен мерекелік күндерге, біржолы, табыстарын есепке алмай көрсетіледі.</w:t>
      </w:r>
      <w:r>
        <w:br/>
      </w:r>
      <w:r>
        <w:rPr>
          <w:rFonts w:ascii="Times New Roman"/>
          <w:b w:val="false"/>
          <w:i w:val="false"/>
          <w:color w:val="000000"/>
          <w:sz w:val="28"/>
        </w:rPr>
        <w:t>
      8. Әлеуметтік көмек алушылардың санатының тізбесі және шекті мөлшерлері:</w:t>
      </w:r>
      <w:r>
        <w:br/>
      </w:r>
      <w:r>
        <w:rPr>
          <w:rFonts w:ascii="Times New Roman"/>
          <w:b w:val="false"/>
          <w:i w:val="false"/>
          <w:color w:val="000000"/>
          <w:sz w:val="28"/>
        </w:rPr>
        <w:t>
      1) Ұлы Отан соғысының қатысушылары мен мүгедектеріне – 27 айлық есептік көрсеткіш мөлшеріне дейін;</w:t>
      </w:r>
      <w:r>
        <w:br/>
      </w:r>
      <w:r>
        <w:rPr>
          <w:rFonts w:ascii="Times New Roman"/>
          <w:b w:val="false"/>
          <w:i w:val="false"/>
          <w:color w:val="000000"/>
          <w:sz w:val="28"/>
        </w:rPr>
        <w:t>
      2) жеңілдіктер мен кепілдіктер жағынан Ұлы Отан соғысына қатысушыларға теңестірілген адамдар – 13,5 айлық есептік көрсеткіш мөлшеріне дейін;</w:t>
      </w:r>
      <w:r>
        <w:br/>
      </w:r>
      <w:r>
        <w:rPr>
          <w:rFonts w:ascii="Times New Roman"/>
          <w:b w:val="false"/>
          <w:i w:val="false"/>
          <w:color w:val="000000"/>
          <w:sz w:val="28"/>
        </w:rPr>
        <w:t>
      3) жеңілдіктер мен кепілдіктер жағынан Ұлы Отан соғысының мүгедектеріне теңестірілген адамдар - 13,5 айлық есептік көрсеткіш мөлшеріне дейін;</w:t>
      </w:r>
      <w:r>
        <w:br/>
      </w: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- 13,5 айлық есептік көрсеткіш мөлшеріне дейін;</w:t>
      </w:r>
      <w:r>
        <w:br/>
      </w:r>
      <w:r>
        <w:rPr>
          <w:rFonts w:ascii="Times New Roman"/>
          <w:b w:val="false"/>
          <w:i w:val="false"/>
          <w:color w:val="000000"/>
          <w:sz w:val="28"/>
        </w:rPr>
        <w:t>
      5) жасына байланысты мемлекеттік әлеуметтік жәрдемақы және ең төменгі мөлшерде зейнетақы алатын зейнеткерлерге - 13,5 айлық есептік көрсеткіш мөлшеріне дейін;</w:t>
      </w:r>
      <w:r>
        <w:br/>
      </w:r>
      <w:r>
        <w:rPr>
          <w:rFonts w:ascii="Times New Roman"/>
          <w:b w:val="false"/>
          <w:i w:val="false"/>
          <w:color w:val="000000"/>
          <w:sz w:val="28"/>
        </w:rPr>
        <w:t>
      6) мүгедектерге, оның ішінде 18 жасқа дейін мүгедек балаларды тәрбиелеп отырған адамдар - 8 айлық есептік көрсеткіш мөлшеріне дейін;</w:t>
      </w:r>
      <w:r>
        <w:br/>
      </w:r>
      <w:r>
        <w:rPr>
          <w:rFonts w:ascii="Times New Roman"/>
          <w:b w:val="false"/>
          <w:i w:val="false"/>
          <w:color w:val="000000"/>
          <w:sz w:val="28"/>
        </w:rPr>
        <w:t>
      7) көп балалы отбасылар - 100 айлық есептік көрсеткіш мөлшеріне дейін;</w:t>
      </w:r>
      <w:r>
        <w:br/>
      </w:r>
      <w:r>
        <w:rPr>
          <w:rFonts w:ascii="Times New Roman"/>
          <w:b w:val="false"/>
          <w:i w:val="false"/>
          <w:color w:val="000000"/>
          <w:sz w:val="28"/>
        </w:rPr>
        <w:t>
      8) өмірлік қиын жағдайда қалған балаларға, оның ішінде жетім балаға (жетім балаларға), бала (балалар) - 100 айлық есептік көрсеткіш мөлшеріне дейін;</w:t>
      </w:r>
      <w:r>
        <w:br/>
      </w:r>
      <w:r>
        <w:rPr>
          <w:rFonts w:ascii="Times New Roman"/>
          <w:b w:val="false"/>
          <w:i w:val="false"/>
          <w:color w:val="000000"/>
          <w:sz w:val="28"/>
        </w:rPr>
        <w:t>
      9) аз қамтамасыз етілген азаматтар - 100 айлық есептік көрсеткіш мөлшеріне дейін;</w:t>
      </w:r>
      <w:r>
        <w:br/>
      </w:r>
      <w:r>
        <w:rPr>
          <w:rFonts w:ascii="Times New Roman"/>
          <w:b w:val="false"/>
          <w:i w:val="false"/>
          <w:color w:val="000000"/>
          <w:sz w:val="28"/>
        </w:rPr>
        <w:t>
      10) әлеуметтік маңызы бар аурулармен ауыратын азаматтар (онкологиялық аурулармен ауыратындарға, АИТВ (адамның иммун тапшылығы вирусы) және туберкулезбен ауыратындарға) - 10 айлық есептік көрсеткіш мөлшеріне дейін;</w:t>
      </w:r>
      <w:r>
        <w:br/>
      </w:r>
      <w:r>
        <w:rPr>
          <w:rFonts w:ascii="Times New Roman"/>
          <w:b w:val="false"/>
          <w:i w:val="false"/>
          <w:color w:val="000000"/>
          <w:sz w:val="28"/>
        </w:rPr>
        <w:t>
      11) әлеуметтік көмекке тағайындау үшін өтініш білдірген жастар (студенттер) отбасының жанбасына шаққандағы табысы облыс бойынша белгіленген күнкөріс деңгейі өткен тоқсаннан аспағанда. Қажетті мамандықтар тізбесіне сәйкес, табыстарын санамағанда облыстық бюджет қаражаты есебінен білім мекемелерінде жоғары, арнайы-орта білім алатын, оқуды жалғастырып жатқан жастарға (студенттерге) шығысты өтеуге, нақты шығындарын төлеу үшін - 416 айлық есептік көрсеткіш мөлшеріне дейін;</w:t>
      </w:r>
      <w:r>
        <w:br/>
      </w:r>
      <w:r>
        <w:rPr>
          <w:rFonts w:ascii="Times New Roman"/>
          <w:b w:val="false"/>
          <w:i w:val="false"/>
          <w:color w:val="000000"/>
          <w:sz w:val="28"/>
        </w:rPr>
        <w:t>
      12) табиғи зілзаланың немесе өрттің салдарынан азаматқа (отбасына) не оның мүлкіне зиян келтірілгенде отбасына табыстарын есепке алмай, біржолы - 100 айлық есептік көрсеткіш мөлшеріне дейін әлеуметтік көмек көрсетіледі.</w:t>
      </w:r>
      <w:r>
        <w:br/>
      </w:r>
      <w:r>
        <w:rPr>
          <w:rFonts w:ascii="Times New Roman"/>
          <w:b w:val="false"/>
          <w:i w:val="false"/>
          <w:color w:val="000000"/>
          <w:sz w:val="28"/>
        </w:rPr>
        <w:t>
      Ай сайынғы әлеуметтік көмек табыс көзін есептемегенде Ұлы Отан соғысының қатысушылары мен мүгедектеріне төленетін коммуналдық қызмет шығындарына, көмір шығындарына, байланыс қызметіне (абоненттік төлем) 2 айлық есептік көрсеткіш мөлшерінде бюджетте көзделген ағымдағы қаржы жылына арналған қаражат шегінде жүзеге асыралады.</w:t>
      </w:r>
      <w:r>
        <w:br/>
      </w:r>
      <w:r>
        <w:rPr>
          <w:rFonts w:ascii="Times New Roman"/>
          <w:b w:val="false"/>
          <w:i w:val="false"/>
          <w:color w:val="000000"/>
          <w:sz w:val="28"/>
        </w:rPr>
        <w:t>
      Табиғи зілзаланың немесе өрттің салдарынан өмірлік қиын жағдай туындаған кезде әлеуметтік көмек алу үшін азаматтар уәкілетті органға немесе қала, селолық округ әкіміне бір ай мерзімде өтініш білдіруі керек.</w:t>
      </w:r>
      <w:r>
        <w:br/>
      </w: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облыс бойынша ең төмен күнкөріс деңгейіне бір еселік қатынаста шектен аспайтын жан басына шаққандағы орташа табыстың болуы.</w:t>
      </w:r>
      <w:r>
        <w:br/>
      </w: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алушылардың санатының тізбесін басшылыққа алады.</w:t>
      </w:r>
      <w:r>
        <w:br/>
      </w: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Алматы облысының жергілікті атқарушы органының келісімі бойынша бірыңғай мөлшерде белгіленеді.</w:t>
      </w:r>
      <w:r>
        <w:br/>
      </w: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Start w:name="z9" w:id="5"/>
    <w:p>
      <w:pPr>
        <w:spacing w:after="0"/>
        <w:ind w:left="0"/>
        <w:jc w:val="left"/>
      </w:pPr>
      <w:r>
        <w:rPr>
          <w:rFonts w:ascii="Times New Roman"/>
          <w:b/>
          <w:i w:val="false"/>
          <w:color w:val="000000"/>
        </w:rPr>
        <w:t xml:space="preserve"> 
3. Әлеуметтік көмек көрсету тәртібі</w:t>
      </w:r>
    </w:p>
    <w:bookmarkEnd w:id="5"/>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селолық округтің әкіміне өтінішке қоса мынадай құжаттарды ұсынады: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N 504 </w:t>
      </w:r>
      <w:r>
        <w:rPr>
          <w:rFonts w:ascii="Times New Roman"/>
          <w:b w:val="false"/>
          <w:i w:val="false"/>
          <w:color w:val="000000"/>
          <w:sz w:val="28"/>
        </w:rPr>
        <w:t>қаулысының</w:t>
      </w:r>
      <w:r>
        <w:rPr>
          <w:rFonts w:ascii="Times New Roman"/>
          <w:b w:val="false"/>
          <w:i w:val="false"/>
          <w:color w:val="000000"/>
          <w:sz w:val="28"/>
        </w:rPr>
        <w:t xml:space="preserve"> 1-қосымшасына сәйкес адамның (отбасының) құрамы туралы мәліметтерді (бұдан әрі - Үлгілік қағида);</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құжатты және/немесе актіні.</w:t>
      </w:r>
      <w:r>
        <w:br/>
      </w:r>
      <w:r>
        <w:rPr>
          <w:rFonts w:ascii="Times New Roman"/>
          <w:b w:val="false"/>
          <w:i w:val="false"/>
          <w:color w:val="000000"/>
          <w:sz w:val="28"/>
        </w:rPr>
        <w:t>
      13.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немесе селолық округтың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15.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3 - 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селолық округтың әкіміне жібереді.</w:t>
      </w:r>
      <w:r>
        <w:br/>
      </w:r>
      <w:r>
        <w:rPr>
          <w:rFonts w:ascii="Times New Roman"/>
          <w:b w:val="false"/>
          <w:i w:val="false"/>
          <w:color w:val="000000"/>
          <w:sz w:val="28"/>
        </w:rPr>
        <w:t>
      Селолық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18. Уәкілетті орган учаскелік комиссиядан немесе селолық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Қағиданың 15 және 16-тармақтарында көрсетілген жағдайларда уәкілетті орган өтініш берушіден немесе селолық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22.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23.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24. Әлеуметтік көмек ұсынуға шығыстарды қаржыландыру жергілікті бюджетте көзделген ағымдағы қаржы жылына арналған қаражат шегінде жүзеге асыралады.</w:t>
      </w:r>
      <w:r>
        <w:br/>
      </w:r>
      <w:r>
        <w:rPr>
          <w:rFonts w:ascii="Times New Roman"/>
          <w:b w:val="false"/>
          <w:i w:val="false"/>
          <w:color w:val="000000"/>
          <w:sz w:val="28"/>
        </w:rPr>
        <w:t>
      25. Әлеуметтік көмекті төлеуді уәкілетті орган екінші деңгейдегі банктер арқылы алушылардың банктік шотына ақша қаражаттарын аудару жолымен жүзеге асырады.</w:t>
      </w:r>
    </w:p>
    <w:bookmarkStart w:name="z10" w:id="6"/>
    <w:p>
      <w:pPr>
        <w:spacing w:after="0"/>
        <w:ind w:left="0"/>
        <w:jc w:val="left"/>
      </w:pPr>
      <w:r>
        <w:rPr>
          <w:rFonts w:ascii="Times New Roman"/>
          <w:b/>
          <w:i w:val="false"/>
          <w:color w:val="000000"/>
        </w:rPr>
        <w:t xml:space="preserve"> 
4. Көрсетілетін әлеуметтік көмекті тоқтату және</w:t>
      </w:r>
      <w:r>
        <w:br/>
      </w:r>
      <w:r>
        <w:rPr>
          <w:rFonts w:ascii="Times New Roman"/>
          <w:b/>
          <w:i w:val="false"/>
          <w:color w:val="000000"/>
        </w:rPr>
        <w:t>
қайтару үшін негіздемелер</w:t>
      </w:r>
    </w:p>
    <w:bookmarkEnd w:id="6"/>
    <w:p>
      <w:pPr>
        <w:spacing w:after="0"/>
        <w:ind w:left="0"/>
        <w:jc w:val="both"/>
      </w:pPr>
      <w:r>
        <w:rPr>
          <w:rFonts w:ascii="Times New Roman"/>
          <w:b w:val="false"/>
          <w:i w:val="false"/>
          <w:color w:val="000000"/>
          <w:sz w:val="28"/>
        </w:rPr>
        <w:t>      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жағдайлар туындаған айдан бастап тоқтатылады.</w:t>
      </w:r>
      <w:r>
        <w:br/>
      </w: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Start w:name="z11" w:id="7"/>
    <w:p>
      <w:pPr>
        <w:spacing w:after="0"/>
        <w:ind w:left="0"/>
        <w:jc w:val="left"/>
      </w:pPr>
      <w:r>
        <w:rPr>
          <w:rFonts w:ascii="Times New Roman"/>
          <w:b/>
          <w:i w:val="false"/>
          <w:color w:val="000000"/>
        </w:rPr>
        <w:t xml:space="preserve"> 
5. Қорытынды ереже</w:t>
      </w:r>
    </w:p>
    <w:bookmarkEnd w:id="7"/>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29. Осы Қағидалармен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