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6280" w14:textId="49b6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06 мамырдағы № 32-2 шешімі. Алматы облысының Әділет департаментінде 2014 жылы 19 мамырда № 2717 болып тіркелді. Күші жойылды - Алматы облысы Еңбекшіқазақ аудандық мәслихатының 2015 жылғы 27 мамырдағы № 47-3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47-3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2013 жылғы 21 желтоқсандағы "Еңбекшіқазақ ауданының 2014-2016 жылдарға арналған аудандық бюджеті туралы"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2544 нөмірімен тіркелген, 2014 жылғы 17 қаңтардағы № 4, 2014 жылғы 24 қаңтардағы № 5, 2014 жылғы 31 қаңтардағы № 6, 2014 жылғы 7 ақпандағы № 7 "Еңбекшіқазақ" газетінде жарияланған), Еңбекшіқазақ аудандық мәслихатының 2014 жылғы 10 ақпандағы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2579 нөмірімен тіркелген, 2014 жылғы 28 ақпандағы № 10, 2014 жылғы 7 наурыздағы № 11, 2014 жылғы 14 наурыздағы № 12, 2014 жылғы 28 наурыздағы № 14 "Еңбекшіқазақ" газетінде жарияланған), Еңбекшіқазақ аудандық мәслихатының 2014 жылғы 07 сәуірдегі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2660 нөмірімен тіркелген, 2014 жылғы 25 сәуірдегі № 18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"14185812" саны "14445616"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"негізгі капиталды сатудан түсетін түсімдер" "120000" саны "170000"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"10670878" саны "10880682"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"3288685" саны "3455088"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"2653933" саны "2697334"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"14673281" саны "14933085"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жылғы 01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Лулудова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Талқамбаев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аудынының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Жәкеев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"06" мамыр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06 мамырдағы "Еңбекшіқазақ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32-2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25-1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1"/>
        <w:gridCol w:w="994"/>
        <w:gridCol w:w="2652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640"/>
        <w:gridCol w:w="1554"/>
        <w:gridCol w:w="1784"/>
        <w:gridCol w:w="3387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қаладағы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283"/>
        <w:gridCol w:w="6450"/>
        <w:gridCol w:w="2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