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0ab1" w14:textId="cb70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15 қазандағы № 39-1 шешімі. Алматы облысының Әділет департаментінде 2014 жылы 27 қазанда № 2889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2544 тіркелген, 2014 жылғы 17 қаңтардағы № 4, 2014 жылғы 24 қаңтардағы № 5, 2014 жылғы 31 қаңтардағы № 6, 2014 жылғы 7 ақпандағы № 7 "Еңбекшіқазақ" газетінде жарияланған), Еңбекшіқазақ аудандық мәслихатының 2014 жылғы 10 ақпандағы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2579 тіркелген, 2014 жылғы 28 ақпандағы № 10, 2014 жылғы 7 наурыздағы №11, 2014 жылғы 14 наурыздағы № 12, 2014 жылғы 28 наурыздағы № 14 "Еңбекшіқазақ" газетінде жарияланған), Еңбекшіқазақ аудандық мәслихатының 2014 жылғы 07 сәуірдегі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2660 тіркелген, 2014 жылғы 25 сәуірдегі № 18 "Еңбекшіқазақ" газетінде жарияланған), Еңбекшіқазақ аудандық мәслихатының 2014 жылғы 06 мамырдағы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2717 тіркелген, 2014 жылғы 06 маусымдағы № 24, 2014 жылғы 20 маусымдағы № 26, 2014 жылғы 27 маусымдағы № 27, 2014 жылғы 04 шілдедегі № 28, 2014 жылғы 11 шілдедегі № 29, 2014 жылғы 18 шілдедегі № 30, 2014 жылғы 25 шілдедегі № 31, 2014 жылғы 01 тамыздағы № 32 "Еңбекшіқазақ" газетінде жарияланған), Еңбекшіқазақ аудандық мәслихатының 2014 жылғы 06 тамыздағы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тамыздағы нормативтік құқықтық актілерді мемлекеттік тіркеу Тізілімінде № 2829 тіркелген, 2014 жылғы 29 тамыздағы № 36,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14338931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3179984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24950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11003997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3251425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3024312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4728260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14826400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138708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152790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(-) 626177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626177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Егінбаева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қазан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 "Еңбекшіқазақ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 № 25-1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39-1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25-1 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640"/>
        <w:gridCol w:w="1554"/>
        <w:gridCol w:w="1784"/>
        <w:gridCol w:w="3387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213"/>
        <w:gridCol w:w="6772"/>
        <w:gridCol w:w="1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4125"/>
        <w:gridCol w:w="5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