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8c0a" w14:textId="b498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2013 жылғы 21 желтоқсандағы "Еңбекшіқазақ ауданының 2014-2016 жылдарға арналған аудандық бюджеті туралы" № 25-1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2014 жылғы 24 қарашадағы № 40-1 шешімі. Алматы облысының Әділет департаментінде 2014 жылы 02 желтоқсанда № 2940 болып тіркелді. Күші жойылды - Алматы облысы Еңбекшіқазақ аудандық мәслихатының 2015 жылғы 27 мамырдағы № 47-3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Алматы облысы Еңбекшіқазақ аудандық мәслихатының 27.05.2015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</w:t>
      </w:r>
      <w:r>
        <w:rPr>
          <w:rFonts w:ascii="Times New Roman"/>
          <w:b w:val="false"/>
          <w:i w:val="false"/>
          <w:color w:val="ff0000"/>
          <w:sz w:val="28"/>
        </w:rPr>
        <w:t>47-3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Еңбекшіқазақ аудандық мәслихатының 2013 жылғы 21 желтоқсандағы "Еңбекшіқазақ ауданының 2014-2016 жылдарға арналған аудандық бюджеті туралы" № 25-1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30 желтоқсандағы нормативтік құқықтық актілерді мемлекеттік тіркеу Тізілімінде № 2544 тіркелген, 2014 жылғы 17 қаңтардағы № 4, 2014 жылғы 24 қаңтардағы № 5, 2014 жылғы 31 қаңтардағы № 6, 2014 жылғы 7 ақпандағы № 7 "Еңбекшіқазақ" газетінде жарияланған), Еңбекшіқазақ аудандық мәслихатының 2014 жылғы 10 ақпандағы "Еңбекшіқазақ аудандық мәслихатының 2013 жылғы 21 желтоқсандағы "Еңбекшіқазақ ауданының 2014-2016 жылдарға арналған аудандық бюджеті туралы" № 25-1 шешіміне өзгерістер енгізу туралы" № 27-1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18 ақпандағы нормативтік құқықтық актілерді мемлекеттік тіркеу Тізілімінде № 2579 тіркелген, 2014 жылғы 28 ақпандағы № 10, 2014 жылғы 7 наурыздағы № 11, 2014 жылғы 14 наурыздағы № 12, 2014 жылғы 28 наурыздағы № 14 "Еңбекшіқазақ" газетінде жарияланған), Еңбекшіқазақ аудандық мәслихатының 2014 жылғы 07 сәуірдегі "Еңбекшіқазақ аудандық мәслихатының 2013 жылғы 21 желтоқсандағы "Еңбекшіқазақ ауданының 2014-2016 жылдарға арналған аудандық бюджеті туралы" № 25-1 шешіміне өзгерістер енгізу туралы" № 30-1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14 сәуірдегі нормативтік құқықтық актілерді мемлекеттік тіркеу Тізілімінде № 2660 тіркелген, 2014 жылғы 25 сәуірдегі № 18 "Еңбекшіқазақ" газетінде жарияланған), Еңбекшіқазақ аудандық мәслихатының 2014 жылғы 06 мамырдағы "Еңбекшіқазақ аудандық мәслихатының 2013 жылғы 21 желтоқсандағы "Еңбекшіқазақ ауданының 2014-2016 жылдарға арналған аудандық бюджеті туралы" № 25-1 шешіміне өзгерістер енгізу туралы" № 32-2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19 мамырдағы нормативтік құқықтық актілерді мемлекеттік тіркеу Тізілімінде № 2717 тіркелген, 2014 жылғы 06 маусымдағы № 24, 2014 жылғы 20 маусымдағы № 26, 2014 жылғы 27 маусымдағы № 27, 2014 жылғы 04 шілдедегі № 28, 2014 жылғы 11 шілдедегі № 29, 2014 жылғы 18 шілдедегі № 30, 2014 жылғы 25 шілдедегі № 31, 2014 жылғы 01 тамыздағы № 32 "Еңбекшіқазақ" газетінде жарияланған), Еңбекшіқазақ аудандық мәслихатының 2014 жылғы 06 тамыздағы "Еңбекшіқазақ аудандық мәслихатының 2013 жылғы 21 желтоқсандағы "Еңбекшіқазақ ауданының 2014-2016 жылдарға арналған аудандық бюджеті туралы" № 25-1 шешіміне өзгерістер енгізу туралы" № 35-1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18 тамыздағы нормативтік құқықтық актілерді мемлекеттік тіркеу Тізілімінде № 2829 тіркелген, 2014 жылғы 29 тамыздағы № 36, "Еңбекшіқазақ" газетінде жарияланған), Еңбекшіқазақ аудандық мәслихатының 2014 жылғы 15 қазандағы "Еңбекшіқазақ аудандық мәслихатының 2013 жылғы 21 желтоқсандағы "Еңбекшіқазақ ауданының 2014-2016 жылдарға арналған аудандық бюджеті туралы" № 25-1 шешіміне өзгерістер енгізу туралы" № 39-1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27 қазандағы нормативтік құқықтық актілерді мемлекеттік тіркеу Тізілімінде № 2889 тіркелген, 2014 жылғы 07 қарашадағы № 46, "Еңбекшіқазақ"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2014-2016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14252270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3179984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24950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130000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10917336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ағымдағы нысаналы трансферттер 3181784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нысаналы даму трансферттері 3007292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субвенциялар 4728260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14728679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138708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152790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14082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қаржылық операциялар бойынша сальдо 11060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бюджеттің тапшылығы (профициті) (-) 626177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бюджеттің тапшылығын қаржыландыру (профицитін пайдалану) 626177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"Заңдылықты сақтау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2014 жылғы 01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Егінбаева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Талқамбаев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қарашадағы "Еңбекшіқазақ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"Еңбекшіқазақ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жылдарға арналған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 туралы № 25-1 шешіміне өзгерістер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 туралы" № 40-1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"Еңбекшіқазақ ауданының 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аудандық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25-1 шешімімен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Еңбекшіқазақ ауданының 2014 жылға арналған аудандық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1684"/>
        <w:gridCol w:w="984"/>
        <w:gridCol w:w="2747"/>
        <w:gridCol w:w="59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бетіне жақын көздердегі су ресурстарын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қамтылатын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652"/>
        <w:gridCol w:w="1584"/>
        <w:gridCol w:w="1818"/>
        <w:gridCol w:w="3217"/>
        <w:gridCol w:w="3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және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 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 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басқа да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819"/>
        <w:gridCol w:w="1990"/>
        <w:gridCol w:w="1990"/>
        <w:gridCol w:w="2937"/>
        <w:gridCol w:w="31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Қаржылық активтермен болатын операциялық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016"/>
        <w:gridCol w:w="1016"/>
        <w:gridCol w:w="4125"/>
        <w:gridCol w:w="51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Бюджеттің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-626177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Бюджеттің тапшылығын 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1"/>
        <w:gridCol w:w="2066"/>
        <w:gridCol w:w="2067"/>
        <w:gridCol w:w="2577"/>
        <w:gridCol w:w="3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