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da8" w14:textId="97f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27 маусымдағы № 38-211 шешімі. Алматы облысының Әділет департаментінде 2014 жылы 08 тамызда № 2800 болып тіркелді. Күші жойылды - Жетісу облысы Ескелді аудандық мәслихатының 2023 жылғы 22 қарашадағы № 15-49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түпнұсқасының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"Экономика, қаржы, бюджет және заңдылықты сақтау мәселелері жөніндегі" тұрақты комиссиясына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bookmarkEnd w:id="5"/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bookmarkEnd w:id="6"/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bookmarkEnd w:id="7"/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  <w:bookmarkEnd w:id="8"/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9"/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ауданының әкімі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Д.Сағатов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Қылышбаев Нұрлан Наурызұлы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Ескелді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маусымдағы "Ескелді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ауданында бөлек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қоғамдастық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жиындарын өткізу және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қоғамдастық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жиынына қатысу үшін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көше, көппәтерлі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 тұрғындары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өкілдерінің санын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айқындау тәртібін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бекіту туралы"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№38-211 шешімімен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 қосымша</w:t>
                  </w:r>
                </w:p>
              </w:tc>
            </w:tr>
          </w:tbl>
          <w:p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"Бөлек жергілікті қоғамдастық жиындарын өткізудің үлгі қағидаларын бекіту туралы" 2013 жылғы 18 қазандағы №1106 Қазақстан Республикасы Үкіметінің Қаулысына сәйкес әзірленді және Ескелді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