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7e51" w14:textId="6767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19 желтоқсандағы № 47-254 шешімі. Алматы облысының Әділет департаментінде 2014 жылы 29 желтоқсанда № 2983 болып тіркелді. Күші жойылды - Алматы облысы Ескелді аудандық мәслихатының 2016 жылғы 23 мамырдағы № 4-21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Ескелді аудандық мәслихатының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 Бюджет Кодексінің 9 -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6 -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2015-2017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4518832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207542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18637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17566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4275087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1273259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571674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2430154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4638947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80929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104055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205044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205044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Ескелді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Ауданның жергілікті атқарушы органының 2015 жылға арналған резерві 1857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"Ескелді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47-254 шешіміне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Ескелді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59-220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64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даударжы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негізгіорта және 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 жетім балаларды ) және ата-анасының қамқорлығынсыз қалған баланы ( 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"Ескелді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47-254 шешіміне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"Ескелді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47-254 шешіміне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2017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ұстау және туысы жоқ адамдарды жерлеу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"Ескелді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2015-2017 жылдарға арналған бюджеті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47-254 шешіміне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036"/>
        <w:gridCol w:w="2515"/>
        <w:gridCol w:w="251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