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6ec" w14:textId="7361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2013 жылғы 21 желтоқсандағы "Іле ауданының 2014-2016 жылдарға арналған аудандық бюджеті туралы" N 27-125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10 ақпандағы N 28-130 шешімі. Алматы облысының Әділет департаментімен 2014 жылы 21 ақпанда N 2592 болып тіркелді. Күші жойылды - Алматы облысы Іле аудандық мәслихатының 2015 жылғы 30 шілдедегі № 47-223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2013 жылғы 21 желтоқсандағы "Іле ауданының 2014-2016 жылдарға арналған аудандық бюджеті туралы" N 27-125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2539 нөмірімен тіркелген, 2014 жылғы 10 қаңтардағы N 1-2(4532) аудандық "Іле таңы"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"Кірістер" "61 917 181" саны "60 899 054" санына ауыстырылсын,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"8 190 326" саны "7 172 199" санына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"Шығындар" "61 917 181" саны "62 578 615" санына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Мұхтарова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"Іле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Елеусізова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27-125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28-130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2014 жылға арналған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914"/>
        <w:gridCol w:w="1043"/>
        <w:gridCol w:w="229"/>
        <w:gridCol w:w="2395"/>
        <w:gridCol w:w="5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60 899 054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53 248 065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51 235 235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51 160 125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баж 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7 172 199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7 172 199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4"/>
        <w:gridCol w:w="1574"/>
        <w:gridCol w:w="164"/>
        <w:gridCol w:w="3024"/>
        <w:gridCol w:w="40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62 578 615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412 909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7 919 730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4 017 182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3 984 443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3 984 443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3 279 485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сайынға ақшалай қаражат төлемі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2 607 274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2 607 274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4 173 918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2 769 609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442 572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447 884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48 988 034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511"/>
        <w:gridCol w:w="6345"/>
        <w:gridCol w:w="34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46"/>
        <w:gridCol w:w="546"/>
        <w:gridCol w:w="546"/>
        <w:gridCol w:w="3176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878"/>
        <w:gridCol w:w="1363"/>
        <w:gridCol w:w="2718"/>
        <w:gridCol w:w="4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-1 730 257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1 730 257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173 019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173 019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173 019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117"/>
        <w:gridCol w:w="37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