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6227" w14:textId="b046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2013 жылғы 21 желтоқсандағы "Іле ауданының 2014-2016 жылдарға арналған аудандық бюджеті туралы" N 27-125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2014 жылғы 04 сәуірдегі N 30-143 шешімі. Алматы облысының Әділет департаментінде 2014 жылы 14 сәуірде N 2657 болып тіркелді. Күші жойылды - Алматы облысы Іле аудандық мәслихатының 2015 жылғы 30 шілдедегі № 47-223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2013 жылғы 21 желтоқсандағы "Іле ауданының 2014-2016 жылдарға арналған аудандық бюджеті туралы" N 27-125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2539 нөмірімен тіркелген, 2014 жылғы 10 қаңтардағы N 1-2(4532) аудандық "Іле таңы" газетінде жарияланған) және Іле аудандық мәслихатының 2014 жылғы 10 ақпандағы "Іле аудандық мәслихатының 2013 жылғы 21 желтоқсандағы "Іле ауданының 2014-2016 жылдарға арналған аудандық бюджеті туралы" N 27-125 шешіміне өзгерістер енгізу туралы" N 28-130 (2014 жылғы 21 ақпандағы нормативтік құқықтық актілерді мемлекеттік тіркеу Тізілімінде 2592 нөмірімен тіркелген, 2014 жылғы 7 наурыздағы N 11(4542) аудандық "Іле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"Кірістер" "60 899 054" саны "61 949 739" санына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"7 172 199" саны "8 222 884" санына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"1 439 565" саны "2 012 849" санына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"5 732 634" саны "6 210 035" санына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"Шығындар" "62 578 615" саны "63 668 099" санына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маслихаттың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Қағазбаев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"Іле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Елеусізова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ақпандағы "Іле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 "Іле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27-125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28-130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27-125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2014 жылға арналған аудандық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914"/>
        <w:gridCol w:w="1043"/>
        <w:gridCol w:w="229"/>
        <w:gridCol w:w="2395"/>
        <w:gridCol w:w="5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61 949 739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53 219 265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51 176 435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51 101 325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кәсiби қызметтi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8 222 884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8 222 884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759"/>
        <w:gridCol w:w="1601"/>
        <w:gridCol w:w="1601"/>
        <w:gridCol w:w="167"/>
        <w:gridCol w:w="2865"/>
        <w:gridCol w:w="41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63 668 099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8 384 460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790 236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790 236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4 271 223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3 323 001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679 316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сайынға ақшалай қаражат төлемі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415 986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2 643 685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2 643 685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296 618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4 702 420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3 048 594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2 613 021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2 339 147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ауылдық 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1 168 442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1 168 442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434 731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 әлеуметтік сенімділігін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және елді-мекендердің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48 988 034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13 198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13 198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540"/>
        <w:gridCol w:w="6012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5"/>
        <w:gridCol w:w="546"/>
        <w:gridCol w:w="546"/>
        <w:gridCol w:w="546"/>
        <w:gridCol w:w="3176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390"/>
        <w:gridCol w:w="896"/>
        <w:gridCol w:w="1390"/>
        <w:gridCol w:w="2525"/>
        <w:gridCol w:w="4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-1 769 056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1 769 056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211 818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211 818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211 818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969"/>
        <w:gridCol w:w="2044"/>
        <w:gridCol w:w="2044"/>
        <w:gridCol w:w="213"/>
        <w:gridCol w:w="1597"/>
        <w:gridCol w:w="39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