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0248" w14:textId="3e90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29 сәуірдегі № 32-149 шешімі. Алматы облысының Әділет департаментінде 2014 жылы 16 мамырда № 2707 болып тіркелді. Күші жойылды - Алматы облысы Іле аудандық мәслихатының 2015 жылғы 30 шілдедегі № 47-223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2013 жылғы 21 желтоқсандағы "Іле ауданының 2014-2016 жылдарға арналған аудандық бюджеті туралы" № 27-125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2539 нөмірімен тіркелген, 2014 жылғы 10 қаңтардағы № 1-2(4532) аудандық "Іле таңы" газетінде жарияланған), Іле аудандық мәслихатының 2014 жылғы 10 ақпандағы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28-130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2592 нөмірімен тіркелген, 2014 жылғы 7 наурыздағы № 11(4542) аудандық "Іле таңы" газетінде жарияланған), Іле аудандық мәслихатының 2014 жылғы 04 сәуірдегі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30-143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2657 нөмірімен тіркелген, 2014 жылғы 29 сәуірдегі № 18(4549), № 19(4550) аудандық "Іле таңы"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"Кірістер" "61949739" саны "62379283" санына ауыстырылсын,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"8222884" саны "8652428" санына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"2012849" саны "2429393"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"6210035" саны "6223035" санына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"Шығындар" "63668099" саны "64097643" санына ауыстырылсын.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маслихаттың тұрақты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Қағазбаева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"Іле ауданының экономика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бюджеттік жоспарлау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Естеусізова Гүлнар Таутайқызы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30-143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32-149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27-125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2014 жылға арналған аудандық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914"/>
        <w:gridCol w:w="1043"/>
        <w:gridCol w:w="229"/>
        <w:gridCol w:w="2395"/>
        <w:gridCol w:w="5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62 379 283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53 248 065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51 205 235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51 130 125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кәсiби қызметтi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баж 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8 652 428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8 652 428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746"/>
        <w:gridCol w:w="1574"/>
        <w:gridCol w:w="1574"/>
        <w:gridCol w:w="164"/>
        <w:gridCol w:w="3024"/>
        <w:gridCol w:w="40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64 097 643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492 656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227 483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8 409 599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790 236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790 236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4 283 362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4 250 623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4 250 623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3 336 001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692 316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сайынға ақшалай қаражат төлемі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2 643 685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2 643 685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268 028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268 028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4 993 423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3 277 637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2 626 021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286 874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2 339 147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1 223 359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1 223 359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 пайдалануды 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613 670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490 442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415 731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48 988 034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13 198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13 198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540"/>
        <w:gridCol w:w="6012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546"/>
        <w:gridCol w:w="546"/>
        <w:gridCol w:w="546"/>
        <w:gridCol w:w="3176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390"/>
        <w:gridCol w:w="896"/>
        <w:gridCol w:w="1390"/>
        <w:gridCol w:w="2525"/>
        <w:gridCol w:w="4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-1 769 056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1 769 056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211 818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211 818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211 818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117"/>
        <w:gridCol w:w="37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