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282b" w14:textId="0d02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ауданы бойынша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2014 жылғы 20 маусымдағы № 6-676 қаулысы. Алматы облысының Әділет департаментінде 2014 жылы 11 шілдеде № 2770 болып тіркелді. Күші жойылды - Алматы облысы Іле ауданы әкімдігінің 2016 жылғы 21 шілдедегі № 286 қаулысымен</w:t>
      </w:r>
    </w:p>
    <w:p>
      <w:pPr>
        <w:spacing w:after="0"/>
        <w:ind w:left="0"/>
        <w:jc w:val="left"/>
      </w:pPr>
      <w:r>
        <w:rPr>
          <w:rFonts w:ascii="Times New Roman"/>
          <w:b w:val="false"/>
          <w:i w:val="false"/>
          <w:color w:val="ff0000"/>
          <w:sz w:val="28"/>
        </w:rPr>
        <w:t xml:space="preserve">      Ескерту. Күші жойылды - Алматы облысы Іле ауданы әкімдігінің 21.07.2016 </w:t>
      </w:r>
      <w:r>
        <w:rPr>
          <w:rFonts w:ascii="Times New Roman"/>
          <w:b w:val="false"/>
          <w:i w:val="false"/>
          <w:color w:val="ff0000"/>
          <w:sz w:val="28"/>
        </w:rPr>
        <w:t>№ 286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2001 жылғы 23 қантардағы Қазақстан Республикасы Занының 7-бабының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20-бабының 5-тармағының </w:t>
      </w:r>
      <w:r>
        <w:rPr>
          <w:rFonts w:ascii="Times New Roman"/>
          <w:b w:val="false"/>
          <w:i w:val="false"/>
          <w:color w:val="000000"/>
          <w:sz w:val="28"/>
        </w:rPr>
        <w:t>2)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2001 жылғы 19 маусымдағы Қазақстан Республикасы Үкіметінің № 836 </w:t>
      </w:r>
      <w:r>
        <w:rPr>
          <w:rFonts w:ascii="Times New Roman"/>
          <w:b w:val="false"/>
          <w:i w:val="false"/>
          <w:color w:val="000000"/>
          <w:sz w:val="28"/>
        </w:rPr>
        <w:t>қаулысына</w:t>
      </w:r>
      <w:r>
        <w:rPr>
          <w:rFonts w:ascii="Times New Roman"/>
          <w:b w:val="false"/>
          <w:i w:val="false"/>
          <w:color w:val="000000"/>
          <w:sz w:val="28"/>
        </w:rPr>
        <w:t xml:space="preserve"> сәйкес, Іле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Іле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Іле ауданы бойынша </w:t>
      </w:r>
      <w:r>
        <w:rPr>
          <w:rFonts w:ascii="Times New Roman"/>
          <w:b w:val="false"/>
          <w:i w:val="false"/>
          <w:color w:val="000000"/>
          <w:sz w:val="28"/>
        </w:rPr>
        <w:t>қосымшаға</w:t>
      </w:r>
      <w:r>
        <w:rPr>
          <w:rFonts w:ascii="Times New Roman"/>
          <w:b w:val="false"/>
          <w:i w:val="false"/>
          <w:color w:val="000000"/>
          <w:sz w:val="28"/>
        </w:rPr>
        <w:t xml:space="preserve"> сәйкес қоғамдық жұмыстар жүргізілетін ұйымдардың тізбесі, түрлері, көлемі мен нақты жағдайлары, қатысушылардың еңбегіне төленетін ақының мөлшері және оларды қаржыландыру көздері ұйымдастырылып бекітілсін, сондай-ақ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xml:space="preserve">3. Іле ауданы әкімдігінің 2013 жылғы 15 сәурдегі "Іле ауданы бойынша қоғамдық жұмыстарды ұйымдастыру туралы" (нормативтік құқықтық актілерді мемлекеттік тіркеу Тізілімінде 2013 жылы 15 мамырда № 2356 тіркелген, аудандық "Іле таңы" газетінде 2013 жылдың 29 мамырында № 22(3564) жарияланған) № 3-678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Ахметжан Рахымбайұлы Кушеновқа жүктелсін.</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Абдулдаев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w:t>
            </w:r>
            <w:r>
              <w:br/>
            </w:r>
            <w:r>
              <w:rPr>
                <w:rFonts w:ascii="Times New Roman"/>
                <w:b w:val="false"/>
                <w:i w:val="false"/>
                <w:color w:val="000000"/>
                <w:sz w:val="20"/>
              </w:rPr>
              <w:t>2014 жылғы "20" маусым</w:t>
            </w:r>
            <w:r>
              <w:br/>
            </w:r>
            <w:r>
              <w:rPr>
                <w:rFonts w:ascii="Times New Roman"/>
                <w:b w:val="false"/>
                <w:i w:val="false"/>
                <w:color w:val="000000"/>
                <w:sz w:val="20"/>
              </w:rPr>
              <w:t>Іле ауданы бойынша қоғамдық</w:t>
            </w:r>
            <w:r>
              <w:br/>
            </w:r>
            <w:r>
              <w:rPr>
                <w:rFonts w:ascii="Times New Roman"/>
                <w:b w:val="false"/>
                <w:i w:val="false"/>
                <w:color w:val="000000"/>
                <w:sz w:val="20"/>
              </w:rPr>
              <w:t>жұмыстарды ұйымдастыру туралы"</w:t>
            </w:r>
            <w:r>
              <w:br/>
            </w:r>
            <w:r>
              <w:rPr>
                <w:rFonts w:ascii="Times New Roman"/>
                <w:b w:val="false"/>
                <w:i w:val="false"/>
                <w:color w:val="000000"/>
                <w:sz w:val="20"/>
              </w:rPr>
              <w:t>№ 6-676 қаулысымен бекітілген</w:t>
            </w:r>
            <w:r>
              <w:br/>
            </w:r>
            <w:r>
              <w:rPr>
                <w:rFonts w:ascii="Times New Roman"/>
                <w:b w:val="false"/>
                <w:i w:val="false"/>
                <w:color w:val="000000"/>
                <w:sz w:val="20"/>
              </w:rPr>
              <w:t>қосымша</w:t>
            </w:r>
          </w:p>
        </w:tc>
      </w:tr>
    </w:tbl>
    <w:bookmarkStart w:name="z8" w:id="0"/>
    <w:p>
      <w:pPr>
        <w:spacing w:after="0"/>
        <w:ind w:left="0"/>
        <w:jc w:val="left"/>
      </w:pPr>
      <w:r>
        <w:rPr>
          <w:rFonts w:ascii="Times New Roman"/>
          <w:b/>
          <w:i w:val="false"/>
          <w:color w:val="000000"/>
        </w:rPr>
        <w:t xml:space="preserve"> Іле ауданы бойынша қоғамдық жұмыстар жүргізілетін ұйымдардың</w:t>
      </w:r>
      <w:r>
        <w:br/>
      </w:r>
      <w:r>
        <w:rPr>
          <w:rFonts w:ascii="Times New Roman"/>
          <w:b/>
          <w:i w:val="false"/>
          <w:color w:val="000000"/>
        </w:rPr>
        <w:t>тізбесі, қоғамдық жұмыстардың түрлері, көлемі мен нақты</w:t>
      </w:r>
      <w:r>
        <w:br/>
      </w:r>
      <w:r>
        <w:rPr>
          <w:rFonts w:ascii="Times New Roman"/>
          <w:b/>
          <w:i w:val="false"/>
          <w:color w:val="000000"/>
        </w:rPr>
        <w:t>жағдайлары, қатысушылардың еңбегіне төленетін ақының мөлшері</w:t>
      </w:r>
      <w:r>
        <w:br/>
      </w:r>
      <w:r>
        <w:rPr>
          <w:rFonts w:ascii="Times New Roman"/>
          <w:b/>
          <w:i w:val="false"/>
          <w:color w:val="000000"/>
        </w:rPr>
        <w:t>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2615"/>
        <w:gridCol w:w="6416"/>
        <w:gridCol w:w="2380"/>
      </w:tblGrid>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тізбесі</w:t>
            </w:r>
            <w:r>
              <w:br/>
            </w:r>
            <w:r>
              <w:rPr>
                <w:rFonts w:ascii="Times New Roman"/>
                <w:b w:val="false"/>
                <w:i w:val="false"/>
                <w:color w:val="000000"/>
                <w:sz w:val="20"/>
              </w:rPr>
              <w:t>
</w:t>
            </w:r>
          </w:p>
        </w:tc>
        <w:tc>
          <w:tcPr>
            <w:tcW w:w="6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Көлемі (бір қатысушыға)</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ауданының Энергетик ауылдық округі әкімінің аппараты" мемлекеттік мекемесі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метрге дейін</w:t>
            </w:r>
            <w:r>
              <w:br/>
            </w:r>
            <w:r>
              <w:rPr>
                <w:rFonts w:ascii="Times New Roman"/>
                <w:b w:val="false"/>
                <w:i w:val="false"/>
                <w:color w:val="000000"/>
                <w:sz w:val="20"/>
              </w:rPr>
              <w:t>
60 құжатқа дейін</w:t>
            </w:r>
            <w:r>
              <w:br/>
            </w:r>
            <w:r>
              <w:rPr>
                <w:rFonts w:ascii="Times New Roman"/>
                <w:b w:val="false"/>
                <w:i w:val="false"/>
                <w:color w:val="000000"/>
                <w:sz w:val="20"/>
              </w:rPr>
              <w:t>
5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Боралдай кенті әкімінің аппараты" мемлекеттік мекемесі округі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 шаршы метрге дейін</w:t>
            </w:r>
            <w:r>
              <w:br/>
            </w:r>
            <w:r>
              <w:rPr>
                <w:rFonts w:ascii="Times New Roman"/>
                <w:b w:val="false"/>
                <w:i w:val="false"/>
                <w:color w:val="000000"/>
                <w:sz w:val="20"/>
              </w:rPr>
              <w:t>
80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Жетіген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60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Ащыбұлақ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70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Междуреченск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Күрті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70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КазЦик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200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Қараой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 шаршы метрге дейін</w:t>
            </w:r>
            <w:r>
              <w:br/>
            </w:r>
            <w:r>
              <w:rPr>
                <w:rFonts w:ascii="Times New Roman"/>
                <w:b w:val="false"/>
                <w:i w:val="false"/>
                <w:color w:val="000000"/>
                <w:sz w:val="20"/>
              </w:rPr>
              <w:t>
70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Первомай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50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Байсерке ауылдық округі әкімінің аппараты" мемлекеттік мекемесі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 шаршы метрге дейін</w:t>
            </w:r>
            <w:r>
              <w:br/>
            </w:r>
            <w:r>
              <w:rPr>
                <w:rFonts w:ascii="Times New Roman"/>
                <w:b w:val="false"/>
                <w:i w:val="false"/>
                <w:color w:val="000000"/>
                <w:sz w:val="20"/>
              </w:rPr>
              <w:t>
150 құжатқа дейін</w:t>
            </w:r>
            <w:r>
              <w:br/>
            </w:r>
            <w:r>
              <w:rPr>
                <w:rFonts w:ascii="Times New Roman"/>
                <w:b w:val="false"/>
                <w:i w:val="false"/>
                <w:color w:val="000000"/>
                <w:sz w:val="20"/>
              </w:rPr>
              <w:t>
300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"Іле ауданының Чапай ауылдық округі әкімінің аппараты" мемлекеттік мекемесі ауылдық округі </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 тазалау)</w:t>
            </w:r>
            <w:r>
              <w:br/>
            </w:r>
            <w:r>
              <w:rPr>
                <w:rFonts w:ascii="Times New Roman"/>
                <w:b w:val="false"/>
                <w:i w:val="false"/>
                <w:color w:val="000000"/>
                <w:sz w:val="20"/>
              </w:rPr>
              <w:t>
Шаруашылық кітаптарды толтыруға көмек көрсету (мәліметтерді жинау)</w:t>
            </w:r>
            <w:r>
              <w:br/>
            </w:r>
            <w:r>
              <w:rPr>
                <w:rFonts w:ascii="Times New Roman"/>
                <w:b w:val="false"/>
                <w:i w:val="false"/>
                <w:color w:val="000000"/>
                <w:sz w:val="20"/>
              </w:rPr>
              <w:t>
Қарулы күштер қатарына әскерге шақыру үшін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120 құжатқа дейін</w:t>
            </w:r>
            <w:r>
              <w:br/>
            </w:r>
            <w:r>
              <w:rPr>
                <w:rFonts w:ascii="Times New Roman"/>
                <w:b w:val="false"/>
                <w:i w:val="false"/>
                <w:color w:val="000000"/>
                <w:sz w:val="20"/>
              </w:rPr>
              <w:t>
250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аудандық қорғаныс істері жөніндегі бөлімі" мемлекеттік мекемесі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Әскерге шақыру науқанына көмек көрсету (әскерге шақыру қағаздарын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 әскерге шақыру қағазға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балалар мен жасөспірімдер клубтарының қоғамдық бірлестігі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жерлерінде балалар мен жасөспірімдер үшін үйірмелер ұйымдастыруға көмектесу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адамға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ауданының Футбол Федерациясы" қоғамдық бірлестігі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елді мекендерде балалардың аула футбол клубтарын ұйымдастыруға көмектесу (балаларды футбол секциясына тарту, футбол алаңын тазалау)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адамға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 Түлек" қоғамдық бірлестігі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клубында іс-шаралар ұйымдастыруға және өткізуге мамандарға көмектесу (билборд, плакаттарды ілу)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ЖИТС-алдын алу және оған қарсы күресу жөніндегі Алматы облыстық орталық ММ</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рет қолданылатын шприцтерді тарату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рет қолданылатын 500 дана шприцтерге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облыстық мемлекеттік мұрағаты" мемлекеттік мекемесінің Іле филиалы</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Мұрағат құжаттарын рәсімдеуге көмек көрсету (кітаптарды тігу, түптеу және қалпына келтіру)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құжатқа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мәдениет үйі" мемлекеттік коммуналдық қазыналық мекемесі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мәдени-спорттық іс-шараларын ұйымдастыруға көмектесу (билбордтарды ілу, сахнаны безендіру)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аудандық жұмыспен қамту және әлеуметтік бағдарламалар бөлімі" мемлекеттік мекемесі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(құжаттарды көбейту және тарату)</w:t>
            </w:r>
            <w:r>
              <w:br/>
            </w:r>
            <w:r>
              <w:rPr>
                <w:rFonts w:ascii="Times New Roman"/>
                <w:b w:val="false"/>
                <w:i w:val="false"/>
                <w:color w:val="000000"/>
                <w:sz w:val="20"/>
              </w:rPr>
              <w:t>
Мұрағатқа өткізілетін құжаттарды өңдеу (кітаптарды тігу және қалпына келтіру)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құжатқа дейін</w:t>
            </w:r>
            <w:r>
              <w:br/>
            </w:r>
            <w:r>
              <w:rPr>
                <w:rFonts w:ascii="Times New Roman"/>
                <w:b w:val="false"/>
                <w:i w:val="false"/>
                <w:color w:val="000000"/>
                <w:sz w:val="20"/>
              </w:rPr>
              <w:t>
500 құжатқа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аудандық соты</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(құжаттарды көбейту және тарату)</w:t>
            </w:r>
            <w:r>
              <w:br/>
            </w:r>
            <w:r>
              <w:rPr>
                <w:rFonts w:ascii="Times New Roman"/>
                <w:b w:val="false"/>
                <w:i w:val="false"/>
                <w:color w:val="000000"/>
                <w:sz w:val="20"/>
              </w:rPr>
              <w:t>
Мұрағатқа өткізілетін құжаттарды өңдеу (кітаптарды тігу және қалпына келтіру)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Іле ауданының прокуратурасы</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Курьерлік жұмыс (құжаттарды көбейту және тарату)</w:t>
            </w:r>
            <w:r>
              <w:br/>
            </w:r>
            <w:r>
              <w:rPr>
                <w:rFonts w:ascii="Times New Roman"/>
                <w:b w:val="false"/>
                <w:i w:val="false"/>
                <w:color w:val="000000"/>
                <w:sz w:val="20"/>
              </w:rPr>
              <w:t>
Мұрағатқа өткізілетін құжаттарды өңдеу (кітаптарды тігу және қалпына келтіру)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құжатқа дейін</w:t>
            </w:r>
            <w:r>
              <w:br/>
            </w:r>
            <w:r>
              <w:rPr>
                <w:rFonts w:ascii="Times New Roman"/>
                <w:b w:val="false"/>
                <w:i w:val="false"/>
                <w:color w:val="000000"/>
                <w:sz w:val="20"/>
              </w:rPr>
              <w:t>
50 құжатқа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және тілдерді дамыту бөлімі" мемлекеттік мекеме</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шаралар өткізуге көмек көрсету (залды безендіру, жалауларды ілу)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мәдени шараға дейін</w:t>
            </w: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"Ардагер-</w:t>
            </w:r>
            <w:r>
              <w:br/>
            </w:r>
            <w:r>
              <w:rPr>
                <w:rFonts w:ascii="Times New Roman"/>
                <w:b w:val="false"/>
                <w:i w:val="false"/>
                <w:color w:val="000000"/>
                <w:sz w:val="20"/>
              </w:rPr>
              <w:t>
Ветеран" тұтыну кооперативі</w:t>
            </w:r>
            <w:r>
              <w:br/>
            </w:r>
            <w:r>
              <w:rPr>
                <w:rFonts w:ascii="Times New Roman"/>
                <w:b w:val="false"/>
                <w:i w:val="false"/>
                <w:color w:val="000000"/>
                <w:sz w:val="20"/>
              </w:rPr>
              <w:t>
</w:t>
            </w:r>
          </w:p>
        </w:tc>
        <w:tc>
          <w:tcPr>
            <w:tcW w:w="6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абаттандыруға және көгалдандыруға көмек көрсету (құрғақ ағаштарды кесу, шөп шабу, гүл және жас көшеттерді отырғызу, суару, отау, ағаштарды, жол бойындағы бордюрларды әктеу, қоқысты тазалау)</w:t>
            </w: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метрге дейін</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8"/>
        <w:gridCol w:w="1935"/>
        <w:gridCol w:w="234"/>
        <w:gridCol w:w="626"/>
        <w:gridCol w:w="627"/>
      </w:tblGrid>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көлемі мен нақты жағдайлары</w:t>
            </w:r>
            <w:r>
              <w:br/>
            </w:r>
            <w:r>
              <w:rPr>
                <w:rFonts w:ascii="Times New Roman"/>
                <w:b w:val="false"/>
                <w:i w:val="false"/>
                <w:color w:val="000000"/>
                <w:sz w:val="20"/>
              </w:rPr>
              <w:t>
</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Қатысушылардың еңбегіне төленетін ақының мөлшері</w:t>
            </w:r>
            <w:r>
              <w:br/>
            </w:r>
            <w:r>
              <w:rPr>
                <w:rFonts w:ascii="Times New Roman"/>
                <w:b w:val="false"/>
                <w:i w:val="false"/>
                <w:color w:val="000000"/>
                <w:sz w:val="20"/>
              </w:rPr>
              <w:t>
</w:t>
            </w:r>
          </w:p>
        </w:tc>
        <w:tc>
          <w:tcPr>
            <w:tcW w:w="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(қатысу-</w:t>
            </w:r>
            <w:r>
              <w:br/>
            </w:r>
            <w:r>
              <w:rPr>
                <w:rFonts w:ascii="Times New Roman"/>
                <w:b w:val="false"/>
                <w:i w:val="false"/>
                <w:color w:val="000000"/>
                <w:sz w:val="20"/>
              </w:rPr>
              <w:t>
шы)</w:t>
            </w:r>
            <w:r>
              <w:br/>
            </w:r>
            <w:r>
              <w:rPr>
                <w:rFonts w:ascii="Times New Roman"/>
                <w:b w:val="false"/>
                <w:i w:val="false"/>
                <w:color w:val="000000"/>
                <w:sz w:val="20"/>
              </w:rPr>
              <w:t>
</w:t>
            </w:r>
          </w:p>
        </w:tc>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(қатысу</w:t>
            </w:r>
            <w:r>
              <w:br/>
            </w:r>
            <w:r>
              <w:rPr>
                <w:rFonts w:ascii="Times New Roman"/>
                <w:b w:val="false"/>
                <w:i w:val="false"/>
                <w:color w:val="000000"/>
                <w:sz w:val="20"/>
              </w:rPr>
              <w:t>
-шы)</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Нақты жағдайлары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 уақытша жұмыс орындарын ашу жолымен ұйымдастырылады және тек жұмыссыздар үшін арналады. Жұмыссыздарды қоғамдық жұмыстарға жіберуді аудандық жұмыспен қамту және әлеуметтік бағдарламалар бөлімі жұмыссыздардың келісімімен тіркелу күніне сәйкес кезектілік тәртібімен жүзеге асырады. Мақсатты топқа кіретін жұмыссыздардың қоғамдық жұмыстарға басым тәртіппен қатысуға құқығы бар. Жұмыс беруші мен қоғамдық жұмыстарға қатысатын жұмыссыз арасында еңбек туралы заңнамаға сәйкес жеке еңбек шарты жасалады. Уақытылы еңбекақысы төленеді.</w:t>
            </w: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заңнамасында белгіленген ең төменгі айлық жалақының 1,5 мөлшерінде</w:t>
            </w:r>
            <w:r>
              <w:br/>
            </w:r>
            <w:r>
              <w:rPr>
                <w:rFonts w:ascii="Times New Roman"/>
                <w:b w:val="false"/>
                <w:i w:val="false"/>
                <w:color w:val="000000"/>
                <w:sz w:val="20"/>
              </w:rPr>
              <w:t>
</w:t>
            </w:r>
          </w:p>
        </w:tc>
        <w:tc>
          <w:tcPr>
            <w:tcW w:w="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w:t>
            </w: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