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0ddd" w14:textId="56c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2015-2017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19 желтоқсандағы № 42-190 шешімі. Алматы облысының Әділет департаментінде 2014 жылы 29 желтоқсанда № 2982 болып тіркелді. Күші жойылды - Алматы облысы Іле аудандық мәслихатының 2016 жылғы 08 шілдедегі № 5-28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2015-2017 жылдарға арналған аудандық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69 285 461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60 719 908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8 239 953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3 241 801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4 998 152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71 838 057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55 813 370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50 960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2 607 556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2 607 556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Іле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51-240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2015 жылға арналған резерві 22 712 мың теңге сомасында бекітілсін.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аудандық бюджетті атқару барысында секвестрлеуге жатпайтын аудандық бюджеттік бағдарламалар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2015 жылға арналған аудандық бюджетте жергілікті өзін-өзі басқару органдарына 5-қосымшаға сәйкес, 19 637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Алматы облысы Іле аудандық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№ 50-237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аудандық бюджеті туралы" № 42-190 шешімімен бекітілген 1 қосымша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аудандық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Іле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51-240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69 285 461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60 719 908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52 767 028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52 653 728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</w:tbl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аудандық бюджеті туралы" № 42-190 шешімімен бекітілген 2 қосымша</w:t>
            </w:r>
          </w:p>
        </w:tc>
      </w:tr>
    </w:tbl>
    <w:bookmarkStart w:name="z27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2016 жылға арналған аудандық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99"/>
        <w:gridCol w:w="644"/>
        <w:gridCol w:w="141"/>
        <w:gridCol w:w="6731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85682939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76461921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72224774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72140458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97"/>
        <w:gridCol w:w="1259"/>
        <w:gridCol w:w="1259"/>
        <w:gridCol w:w="131"/>
        <w:gridCol w:w="5213"/>
        <w:gridCol w:w="29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85682939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8800833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2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408"/>
        <w:gridCol w:w="408"/>
        <w:gridCol w:w="6097"/>
        <w:gridCol w:w="32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366"/>
        <w:gridCol w:w="1564"/>
        <w:gridCol w:w="136"/>
        <w:gridCol w:w="1399"/>
        <w:gridCol w:w="385"/>
        <w:gridCol w:w="351"/>
        <w:gridCol w:w="2278"/>
        <w:gridCol w:w="1083"/>
        <w:gridCol w:w="24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-52573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6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9"/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аудандық бюджеті туралы" № 42-190 шешімімен бекітілген 3 қосымша</w:t>
            </w:r>
          </w:p>
        </w:tc>
      </w:tr>
    </w:tbl>
    <w:bookmarkStart w:name="z54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2017 жылға арналған аудандық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99"/>
        <w:gridCol w:w="644"/>
        <w:gridCol w:w="141"/>
        <w:gridCol w:w="6731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6"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87787866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82108155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77559611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77469393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97"/>
        <w:gridCol w:w="1259"/>
        <w:gridCol w:w="1259"/>
        <w:gridCol w:w="131"/>
        <w:gridCol w:w="5213"/>
        <w:gridCol w:w="29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8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87787865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4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408"/>
        <w:gridCol w:w="408"/>
        <w:gridCol w:w="6097"/>
        <w:gridCol w:w="32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9"/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6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686"/>
        <w:gridCol w:w="30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9"/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аудандық бюджеті туралы" № 42-190 шешімімен бекітілген 4 қосымша</w:t>
            </w:r>
          </w:p>
        </w:tc>
      </w:tr>
    </w:tbl>
    <w:bookmarkStart w:name="z804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bookmarkEnd w:id="6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bookmarkEnd w:id="6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 кенттік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"Жетіген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"Қараой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"Күрті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"Междуречинск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"Энергетический кенттік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