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e8af" w14:textId="391e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ауданының әкімдігінің 2014 жылғы 20 наурыздағы N 3-450 шешімі. Алматы облысының Әділет департаментінде 2014 жылы 28 сәуірде N 2688 болып тіркелді. Күші жойылды - Алматы облысы Қарасай ауданы әкімдігінің 2016 жылғы 09 ақпандағы № 2-210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Қарасай ауданы әкімдігінің 09.02.2016 </w:t>
      </w:r>
      <w:r>
        <w:rPr>
          <w:rFonts w:ascii="Times New Roman"/>
          <w:b w:val="false"/>
          <w:i w:val="false"/>
          <w:color w:val="ff0000"/>
          <w:sz w:val="28"/>
        </w:rPr>
        <w:t>№ 2-210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2007 жылғы 27 шілдедегі Қазақстан Республикасының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берілген Қарасай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Ұлтусын Амангелдіқызы Бархиноваға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Дәуренбаев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"Қарасай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білім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Назарбаева Айжан Нұрділдақызы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әкімдігінің 2014 жылғы 20 наурыздағы "Қарасай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N 3-450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"/>
        <w:gridCol w:w="1401"/>
        <w:gridCol w:w="1083"/>
        <w:gridCol w:w="1721"/>
        <w:gridCol w:w="1401"/>
        <w:gridCol w:w="1722"/>
        <w:gridCol w:w="1722"/>
        <w:gridCol w:w="1722"/>
        <w:gridCol w:w="1402"/>
      </w:tblGrid>
      <w:tr>
        <w:trPr>
          <w:trHeight w:val="30" w:hRule="atLeast"/>
        </w:trPr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қаржыландырудың 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басына шаққанда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айдағы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ата-аналардың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жұмсалатын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