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a9a8" w14:textId="2d0a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2014 жылғы 18 сәуірдегі № 29-6 шешімі. Алматы облысының Әділет департаментінде 2014 жылы 19 мамырда № 2710 болып тіркелді. Күші жойылды - Алматы облысы Қарасай аудандық мәслихатының 2016 жылғы 8 желтоқсандағы № 9-17 шешімімен</w:t>
      </w:r>
    </w:p>
    <w:p>
      <w:pPr>
        <w:spacing w:after="0"/>
        <w:ind w:left="0"/>
        <w:jc w:val="left"/>
      </w:pPr>
      <w:r>
        <w:rPr>
          <w:rFonts w:ascii="Times New Roman"/>
          <w:b w:val="false"/>
          <w:i w:val="false"/>
          <w:color w:val="ff0000"/>
          <w:sz w:val="28"/>
        </w:rPr>
        <w:t xml:space="preserve">      Ескерту. Күші жойылды – Алматы облысы Қарасай аудандық мәслихатының 08.12.2016 </w:t>
      </w:r>
      <w:r>
        <w:rPr>
          <w:rFonts w:ascii="Times New Roman"/>
          <w:b w:val="false"/>
          <w:i w:val="false"/>
          <w:color w:val="ff0000"/>
          <w:sz w:val="28"/>
        </w:rPr>
        <w:t>№ 9-17</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Қарасай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 аппаратының басшысы Жұмабаев Жомарт Дауысқожаұлына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29-шы сессиясының төрағасы </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Марат</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w:t>
            </w:r>
            <w:r>
              <w:br/>
            </w:r>
            <w:r>
              <w:rPr>
                <w:rFonts w:ascii="Times New Roman"/>
                <w:b w:val="false"/>
                <w:i w:val="false"/>
                <w:color w:val="000000"/>
                <w:sz w:val="20"/>
              </w:rPr>
              <w:t>2014 жылғы 18 сәуірдегі</w:t>
            </w:r>
            <w:r>
              <w:br/>
            </w:r>
            <w:r>
              <w:rPr>
                <w:rFonts w:ascii="Times New Roman"/>
                <w:b w:val="false"/>
                <w:i w:val="false"/>
                <w:color w:val="000000"/>
                <w:sz w:val="20"/>
              </w:rPr>
              <w:t>"Қарасай аудандық Мәслихатының</w:t>
            </w:r>
            <w:r>
              <w:br/>
            </w:r>
            <w:r>
              <w:rPr>
                <w:rFonts w:ascii="Times New Roman"/>
                <w:b w:val="false"/>
                <w:i w:val="false"/>
                <w:color w:val="000000"/>
                <w:sz w:val="20"/>
              </w:rPr>
              <w:t>Регламентін бекіту туралы"</w:t>
            </w:r>
            <w:r>
              <w:br/>
            </w:r>
            <w:r>
              <w:rPr>
                <w:rFonts w:ascii="Times New Roman"/>
                <w:b w:val="false"/>
                <w:i w:val="false"/>
                <w:color w:val="000000"/>
                <w:sz w:val="20"/>
              </w:rPr>
              <w:t>№ 29-6 шешіміне қосымша</w:t>
            </w:r>
          </w:p>
        </w:tc>
      </w:tr>
    </w:tbl>
    <w:bookmarkStart w:name="z6" w:id="0"/>
    <w:p>
      <w:pPr>
        <w:spacing w:after="0"/>
        <w:ind w:left="0"/>
        <w:jc w:val="left"/>
      </w:pPr>
      <w:r>
        <w:rPr>
          <w:rFonts w:ascii="Times New Roman"/>
          <w:b/>
          <w:i w:val="false"/>
          <w:color w:val="000000"/>
        </w:rPr>
        <w:t xml:space="preserve"> Қарасай аудандық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Қарасай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2013 жылғы 3 желтоқсандағы №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Қарасай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аудандық маңызы бар қалалық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қалалық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59.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51.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69.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