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b06a" w14:textId="888b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06 тамыздағы № 33-4 шешімі. Алматы облысының Әділет департаментінде 2014 жылы 14 тамызда № 2819 болып тіркелді. Күші жойылды - Алматы облысы Қарасай аудандық мәслихатының 2015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2013 жылғы 23 желтоқсандағы "Қарасай ауданының 2014-2016 жылдарға арналған аудандық бюджеті туралы" №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2552 нөмірімен тіркелген, 2014 жылдың 25 қаңтарындағы аудандық "Заман жаршысы" газетінің № 4 жарияланған), Қарасай аудандық мәслихатының 2014 жылғы 10 ақпандағы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2581 нөмірімен тіркелген, 2014 жылдың 1 наурызындағы аудандық "Заман жаршысы" газетінің № 9 жарияланған), Қарасай аудандық мәслихатының 2014 жылғы 4 сәуірдегі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2661 нөмірімен тіркелген, 2014 жылдың 12 сәуірдегі аудандық "Заман жаршысы" газетінің № 15 жарияланған), Қарасай аудандық мәслихатының 2014 жылғы 6 мамырдағы "Қарасай аудандық мәслихатының 2013 жылғы 23 желтоқсандағы "Қарасай ауданының 2014-2016 жылдарға арналған аудандық бюджеті туралы" №26-3 шешіміне өзгерістер енгізу туралы" №31-3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№2719 тіркелген, 2014 жылдың 7 маусымдағы аудандық №24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22011044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7133426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36796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1530000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13310822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3721790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9589032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22302928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30680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38892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8212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322564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322564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Жарқын Қанатұлы Қатубаев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 Қарасай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"Қарасай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№26-3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№33-4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желтоқсандағы "Қарасай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 №26-3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1"/>
        <w:gridCol w:w="906"/>
        <w:gridCol w:w="3501"/>
        <w:gridCol w:w="5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уәкiлеттiгi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23"/>
        <w:gridCol w:w="1269"/>
        <w:gridCol w:w="1269"/>
        <w:gridCol w:w="5208"/>
        <w:gridCol w:w="31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бюджетiн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мекемелермен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9"/>
        <w:gridCol w:w="2360"/>
        <w:gridCol w:w="187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618"/>
        <w:gridCol w:w="1618"/>
        <w:gridCol w:w="3426"/>
        <w:gridCol w:w="4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2057"/>
        <w:gridCol w:w="1867"/>
        <w:gridCol w:w="4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