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f7c1" w14:textId="6dff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2013 жылғы 23 желтоқсандағы "Қарасай ауданының 2014-2016 жылдарға арналған аудандық бюджеті туралы" N 26-3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2014 жылғы 17 қазандағы N 35-3 шешімі. Алматы облысының Әділет департаментінде 2014 жылы 24 қазанда N 2880 болып тіркелді. Күші жойылды - Алматы облысы Қарасай аудандық мәслихатының 2015 жылғы 16 қаңтардағы № 38-4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Қарасай аудандық мәслихатының 16.01.2015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38-4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2013 жылғы 23 желтоқсандағы "Қарасай ауданының 2014-2016 жылдарға арналған аудандық бюджеті туралы" № 26-3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№ 2552 тіркелген, 2014 жылдың 25 қаңтарындағы аудандық № 4 "Заман жаршысы" газетінде жарияланған), Қарасай аудандық мәслихатының 2014 жылғы 10 ақпандағы "Қарасай аудандық мәслихатының 2013 жылғы 23 желтоқсандағы "Қарасай ауданының 2014-2016 жылдарға арналған аудандық бюджеті туралы" № 26-3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27-3 шешіміне (2014 жылғы 18 ақпандағы нормативтік құқықтық актілерді мемлекеттік тіркеу Тізілімінде № 2581 тіркелген, 2014 жылдың 1 наурызындағы аудандық № 9 "Заман жаршысы" газетінде жарияланған), Қарасай аудандық мәслихатының 2014 жылғы 4 сәуірдегі "Қарасай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туралы" № 28-3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2661 тіркелген, 2014 жылдың 12 сәуірдегі аудандық № 15 "Заман жаршысы" газетінде жарияланған), Қарасай аудандық мәслихатының 2014 жылғы 6 мамырдағы "Қарасай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туралы" № 31-3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2719 тіркелген, 2014 жылдың 7 маусымдағы аудандық № 24 "Заман жаршысы" газетінде жарияланған), Қарасай аудандық мәслихатының 2014 жылғы 6 тамыздағы "Қарасай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туралы" № 33-4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тамыздағы нормативтік құқықтық актілерді мемлекеттік тіркеу Тізілімінде № 2819 тіркелген, 2014 жылдың 5 қыркүйектегі аудандық № 37 "Заман жаршысы"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20254277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7133426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36796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1530000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11554055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3483717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8070338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20546161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36236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44448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8212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 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328120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328120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8"/>
        <w:gridCol w:w="5002"/>
      </w:tblGrid>
      <w:tr>
        <w:trPr>
          <w:trHeight w:val="30" w:hRule="atLeast"/>
        </w:trPr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2014 жылғы 17 қазандағы Қарасай ауданының 2013 жылғы 23 желтоқсандағы "Қарасай ауданының 2014-2016 жылдарға арналған бюджеті туралы" № 26-3 шешіміне өзгерістер енгізу туралы" № 35-3 шешіміне 1 қосымша Қарасай аудандық мәслихатының 2012 жылғы 23 желтоқсандағы "Қарасай ауданының 2014-2015 жылдарға арналған аудандық бюджеті туралы" № 26-3 шешімімен бекітілген 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2014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18"/>
        <w:gridCol w:w="1383"/>
        <w:gridCol w:w="808"/>
        <w:gridCol w:w="3937"/>
        <w:gridCol w:w="4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652"/>
        <w:gridCol w:w="1584"/>
        <w:gridCol w:w="1584"/>
        <w:gridCol w:w="3451"/>
        <w:gridCol w:w="3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әкiмiнің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iшiнде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мекемендердi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қалалардың, кенттердің, ауылдардың,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8"/>
        <w:gridCol w:w="1196"/>
        <w:gridCol w:w="2048"/>
        <w:gridCol w:w="2054"/>
        <w:gridCol w:w="3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2011"/>
        <w:gridCol w:w="888"/>
        <w:gridCol w:w="4256"/>
        <w:gridCol w:w="3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2057"/>
        <w:gridCol w:w="1867"/>
        <w:gridCol w:w="4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