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bec6" w14:textId="0a8b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2015-2017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2014 жылғы 19 желтоқсандағы № 37-3 шешімі. Алматы облысының Әділет департаментінде 2014 жылы 26 желтоқсанда № 2980 болып тіркелді. Күші жойылды - Алматы облысы Қарасай аудандық мәслихатының 2016 жылғы 05 қаңтардағы № 51-4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Қарасай аудандық мәслихатының 05.01.2016 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2015-2017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17162342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8705745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578890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500000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7377707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4244185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3133522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17395449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алып қоюлар 3574536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51256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62433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 мен операциялар бойынша сальдо 4000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288363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288363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Қарасай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Ауданның жергілікті атқарушы органның 2015 жылға арналған резерві 19666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жылға арналған аудандық бюджетті орындау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2015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16870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маңызы бар қала, ауылдық округтерінің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3-1-тармақпен толықтырылды - Алматы облысы Қарасай аудандық мәслихатының 06.11.2015 </w:t>
      </w:r>
      <w:r>
        <w:rPr>
          <w:rFonts w:ascii="Times New Roman"/>
          <w:b w:val="false"/>
          <w:i w:val="false"/>
          <w:color w:val="ff0000"/>
          <w:sz w:val="28"/>
        </w:rPr>
        <w:t>№ 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2015-2017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" № 37-3 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Алматы облысы Қарасай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500"/>
        <w:gridCol w:w="1214"/>
        <w:gridCol w:w="1214"/>
        <w:gridCol w:w="5158"/>
        <w:gridCol w:w="3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(облыстыќ маңызы бар ќаланың) жергілікті атќарушы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693"/>
        <w:gridCol w:w="989"/>
        <w:gridCol w:w="1694"/>
        <w:gridCol w:w="2763"/>
        <w:gridCol w:w="4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88"/>
        <w:gridCol w:w="1913"/>
        <w:gridCol w:w="1913"/>
        <w:gridCol w:w="3577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510"/>
        <w:gridCol w:w="882"/>
        <w:gridCol w:w="1897"/>
        <w:gridCol w:w="2355"/>
        <w:gridCol w:w="47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745"/>
        <w:gridCol w:w="3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2015-2017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" № 37-3 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20"/>
        <w:gridCol w:w="1122"/>
        <w:gridCol w:w="656"/>
        <w:gridCol w:w="5512"/>
        <w:gridCol w:w="39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65"/>
        <w:gridCol w:w="1130"/>
        <w:gridCol w:w="1130"/>
        <w:gridCol w:w="5988"/>
        <w:gridCol w:w="27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қаланың)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мекемелермен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655"/>
        <w:gridCol w:w="967"/>
        <w:gridCol w:w="1656"/>
        <w:gridCol w:w="621"/>
        <w:gridCol w:w="2701"/>
        <w:gridCol w:w="37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1411"/>
        <w:gridCol w:w="1411"/>
        <w:gridCol w:w="4562"/>
        <w:gridCol w:w="35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460"/>
        <w:gridCol w:w="853"/>
        <w:gridCol w:w="1835"/>
        <w:gridCol w:w="2994"/>
        <w:gridCol w:w="43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2015-2017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" № 37-3 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20"/>
        <w:gridCol w:w="1122"/>
        <w:gridCol w:w="656"/>
        <w:gridCol w:w="5512"/>
        <w:gridCol w:w="39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65"/>
        <w:gridCol w:w="1130"/>
        <w:gridCol w:w="1130"/>
        <w:gridCol w:w="5988"/>
        <w:gridCol w:w="27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қаланың)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соғынындағы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мекемелермен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1411"/>
        <w:gridCol w:w="1411"/>
        <w:gridCol w:w="4562"/>
        <w:gridCol w:w="35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536"/>
        <w:gridCol w:w="897"/>
        <w:gridCol w:w="1930"/>
        <w:gridCol w:w="3150"/>
        <w:gridCol w:w="38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2015-2017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" № 37-3 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0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 секвестрлеуге жатпайтын бюджетті аудандық бағдарламалардың тізібесі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750"/>
        <w:gridCol w:w="2837"/>
        <w:gridCol w:w="2837"/>
        <w:gridCol w:w="750"/>
        <w:gridCol w:w="39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2014 жылғы 19 желтоқсандағы "Қарасай ауданының 2015-2017 жылдарға арналған бюджеті туралы" № 37-3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5570"/>
        <w:gridCol w:w="5440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Ұмтыл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Үшқоңыр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Елтай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Райымбек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Жаңашамалған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Жамбыл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Іргелі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