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84a7" w14:textId="c828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Жандосов ауылдық округіндегі Жандосов, Шалқар, Қайрат ауылдарындағы жаңа көшелерге атау беру және Жандосов ауылының Алатау көшесін қайта атау туралы</w:t>
      </w:r>
    </w:p>
    <w:p>
      <w:pPr>
        <w:spacing w:after="0"/>
        <w:ind w:left="0"/>
        <w:jc w:val="both"/>
      </w:pPr>
      <w:r>
        <w:rPr>
          <w:rFonts w:ascii="Times New Roman"/>
          <w:b w:val="false"/>
          <w:i w:val="false"/>
          <w:color w:val="000000"/>
          <w:sz w:val="28"/>
        </w:rPr>
        <w:t>Алматы облысы Қарасай ауданы Жандосов ауылдық округі әкімінің 2014 жылғы 30 қазандағы № 10-54 шешімі. Алматы облысының Әділет департаментінде 2014 жылы 02 желтоқсанда № 2938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әкімшілік-аумақтық құрылысы туралы" 1993 жылғы 8 желтоқсандағы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және Жандосов ауылдық округі халқының пікірін ескере отырып, облыстық ономастика комиссиясының қорытындысы негізінде Жандосов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Жандосов ауылдық округіндегі Жандосов ауылының "Алатау" көшесі "Батан Тәжіұлы Темірбеков" көшесі болып қайта аталсын.</w:t>
      </w:r>
      <w:r>
        <w:br/>
      </w:r>
      <w:r>
        <w:rPr>
          <w:rFonts w:ascii="Times New Roman"/>
          <w:b w:val="false"/>
          <w:i w:val="false"/>
          <w:color w:val="000000"/>
          <w:sz w:val="28"/>
        </w:rPr>
        <w:t>
</w:t>
      </w:r>
      <w:r>
        <w:rPr>
          <w:rFonts w:ascii="Times New Roman"/>
          <w:b w:val="false"/>
          <w:i w:val="false"/>
          <w:color w:val="000000"/>
          <w:sz w:val="28"/>
        </w:rPr>
        <w:t>
      2. Жандосов ауылдық округінің Жандосов ауылының жаңа көшелеріне келесі атаулар берілсін:</w:t>
      </w:r>
      <w:r>
        <w:br/>
      </w:r>
      <w:r>
        <w:rPr>
          <w:rFonts w:ascii="Times New Roman"/>
          <w:b w:val="false"/>
          <w:i w:val="false"/>
          <w:color w:val="000000"/>
          <w:sz w:val="28"/>
        </w:rPr>
        <w:t>
      1) Жандосов ауылының шығысында орналасқан бірінші көшеге "Алаш", екінші көшеге "Баянды", үшінші көшеге "Жаңа ауыл", төртінші көшеге "Шығыс", бесінші көшеге "Самұрық", алтыншы көшеге "Жұлдыз", жетінші көшеге "Қазына", сегізінші көшеге "Көктем", тоғызыншы көшеге "Аққайың", оныншы көшеге "Балауса", он бірінші көшеге "Парасат", он екінші көшеге "Бозторғай", он үшінші көшеге "Атамекен", он төртінші көшеге "Бәйтерек", он бесінші көшеге "Қызғалдақ", он алтыншы көшеге "Көкжиек", он жетінші көшеге "Ақтілек", он сегізінші көшеге "Шұғыла", он тоғызыншы көшеге "Балбұлақ", жиырмасыншы көшеге "Шөладыр", жиырма бірінші көшеге "Құлагер", жиырма екінші көшеге "Балдәурен", жиырма үшінші көшеге "Алмарасан", жиырма төртінші көшеге "Алмалы", жиырма бесінші көшеге "Балғын", жиырма алтыншы көшеге "Қарасу", жиырма жетінші көшеге "Шапағат", жиырма сегізінші көшеге "Айдарлы";</w:t>
      </w:r>
      <w:r>
        <w:br/>
      </w:r>
      <w:r>
        <w:rPr>
          <w:rFonts w:ascii="Times New Roman"/>
          <w:b w:val="false"/>
          <w:i w:val="false"/>
          <w:color w:val="000000"/>
          <w:sz w:val="28"/>
        </w:rPr>
        <w:t>
      2) Жандосов ауылының солтүстік-шығысында орналасқан бірінші көшеге "Мойнақ", екінші көшеге "Асылтас", үшінші көшеге "Құнарлы", төртінші көшеге "Ынтымақ", бесінші көшеге "Жаңалық";</w:t>
      </w:r>
      <w:r>
        <w:br/>
      </w:r>
      <w:r>
        <w:rPr>
          <w:rFonts w:ascii="Times New Roman"/>
          <w:b w:val="false"/>
          <w:i w:val="false"/>
          <w:color w:val="000000"/>
          <w:sz w:val="28"/>
        </w:rPr>
        <w:t>
      3) Жандосов ауылының оңтүстік-шығысында орналасқан бірінші көшеге "Маралды";</w:t>
      </w:r>
      <w:r>
        <w:br/>
      </w:r>
      <w:r>
        <w:rPr>
          <w:rFonts w:ascii="Times New Roman"/>
          <w:b w:val="false"/>
          <w:i w:val="false"/>
          <w:color w:val="000000"/>
          <w:sz w:val="28"/>
        </w:rPr>
        <w:t>
      4) Жандосов ауылының оңтүстігінде орналасқан бірінші көшеге "Нұрлы", екінші көшеге "Қыран", үшінші көшеге "Жағажай", төртінші көшеге "Ақсу", бесінші көшеге "Жайлау", алтыншы көшеге "Мамыр";</w:t>
      </w:r>
      <w:r>
        <w:br/>
      </w:r>
      <w:r>
        <w:rPr>
          <w:rFonts w:ascii="Times New Roman"/>
          <w:b w:val="false"/>
          <w:i w:val="false"/>
          <w:color w:val="000000"/>
          <w:sz w:val="28"/>
        </w:rPr>
        <w:t>
      5) Жандосов ауылының солтүстігінде орналасқан бірінші көшеге "Сайран", екінші көшеге "Табия Қаражанова", үшінші көшеге "Қасқасу", төртінші көшеге "Ақбастау", бесінші көшеге "Береке", алтыншы көшеге "Ақжайық", жетінші көшеге "Тастыбұлақ", сегізінші көшеге "Жалын", тоғызыншы көшеге "Жусан", оныншы көшеге "Сәйгүлік", он бірінші көшеге "Талапкер";</w:t>
      </w:r>
      <w:r>
        <w:br/>
      </w:r>
      <w:r>
        <w:rPr>
          <w:rFonts w:ascii="Times New Roman"/>
          <w:b w:val="false"/>
          <w:i w:val="false"/>
          <w:color w:val="000000"/>
          <w:sz w:val="28"/>
        </w:rPr>
        <w:t>
      6) Жандосов ауылының батысында орналасқан бірінші көшеге "Саяжай".</w:t>
      </w:r>
      <w:r>
        <w:br/>
      </w:r>
      <w:r>
        <w:rPr>
          <w:rFonts w:ascii="Times New Roman"/>
          <w:b w:val="false"/>
          <w:i w:val="false"/>
          <w:color w:val="000000"/>
          <w:sz w:val="28"/>
        </w:rPr>
        <w:t>
</w:t>
      </w:r>
      <w:r>
        <w:rPr>
          <w:rFonts w:ascii="Times New Roman"/>
          <w:b w:val="false"/>
          <w:i w:val="false"/>
          <w:color w:val="000000"/>
          <w:sz w:val="28"/>
        </w:rPr>
        <w:t>
      3. Жандосов ауылдық округінің Шалқар ауылының жаңа көшелеріне келесі атаулар берілсін:</w:t>
      </w:r>
      <w:r>
        <w:br/>
      </w:r>
      <w:r>
        <w:rPr>
          <w:rFonts w:ascii="Times New Roman"/>
          <w:b w:val="false"/>
          <w:i w:val="false"/>
          <w:color w:val="000000"/>
          <w:sz w:val="28"/>
        </w:rPr>
        <w:t>
      1) Шалқар ауылының батысында орналасқан бірінші көшеге "Сапарлы";</w:t>
      </w:r>
      <w:r>
        <w:br/>
      </w:r>
      <w:r>
        <w:rPr>
          <w:rFonts w:ascii="Times New Roman"/>
          <w:b w:val="false"/>
          <w:i w:val="false"/>
          <w:color w:val="000000"/>
          <w:sz w:val="28"/>
        </w:rPr>
        <w:t>
      2) Шалқар ауылының оңтүстік-батысында орналасқан бірінші көшеге "Аққайнар";</w:t>
      </w:r>
      <w:r>
        <w:br/>
      </w:r>
      <w:r>
        <w:rPr>
          <w:rFonts w:ascii="Times New Roman"/>
          <w:b w:val="false"/>
          <w:i w:val="false"/>
          <w:color w:val="000000"/>
          <w:sz w:val="28"/>
        </w:rPr>
        <w:t>
      3) Шалқар ауылының оңтүстігінде орналасқан бірінші көшеге "Долана", екінші көшеге "Ақжазық";</w:t>
      </w:r>
      <w:r>
        <w:br/>
      </w:r>
      <w:r>
        <w:rPr>
          <w:rFonts w:ascii="Times New Roman"/>
          <w:b w:val="false"/>
          <w:i w:val="false"/>
          <w:color w:val="000000"/>
          <w:sz w:val="28"/>
        </w:rPr>
        <w:t>
      4) Шалқар ауылының шығысында орналасқан бірінші көшеге "Ертіс", екінші көшге "Көлсай", үшінші көшеге "Таңқурай", төртінші көшеге "Жайық", бесінші көшеге "Желтоқсан", алтыншы көшеге "Алпамыс", жетінші көшеге "Жастар", сегізінші көшеге "Болашақ".</w:t>
      </w:r>
      <w:r>
        <w:br/>
      </w:r>
      <w:r>
        <w:rPr>
          <w:rFonts w:ascii="Times New Roman"/>
          <w:b w:val="false"/>
          <w:i w:val="false"/>
          <w:color w:val="000000"/>
          <w:sz w:val="28"/>
        </w:rPr>
        <w:t>
</w:t>
      </w:r>
      <w:r>
        <w:rPr>
          <w:rFonts w:ascii="Times New Roman"/>
          <w:b w:val="false"/>
          <w:i w:val="false"/>
          <w:color w:val="000000"/>
          <w:sz w:val="28"/>
        </w:rPr>
        <w:t>
      4. Жандосов ауылдық округінің Қайрат ауылының жаңа көшелеріне келесі атаулар берілсін:</w:t>
      </w:r>
      <w:r>
        <w:br/>
      </w:r>
      <w:r>
        <w:rPr>
          <w:rFonts w:ascii="Times New Roman"/>
          <w:b w:val="false"/>
          <w:i w:val="false"/>
          <w:color w:val="000000"/>
          <w:sz w:val="28"/>
        </w:rPr>
        <w:t>
      1) Қайрат ауылының шығысында орналасқан бірінші көшеге "Шиелі", екінші көшеге "Көгершін";</w:t>
      </w:r>
      <w:r>
        <w:br/>
      </w:r>
      <w:r>
        <w:rPr>
          <w:rFonts w:ascii="Times New Roman"/>
          <w:b w:val="false"/>
          <w:i w:val="false"/>
          <w:color w:val="000000"/>
          <w:sz w:val="28"/>
        </w:rPr>
        <w:t>
      2) Қайрат ауылының батысында орналасқан бірінші көшеге "Қызылжар";</w:t>
      </w:r>
      <w:r>
        <w:br/>
      </w:r>
      <w:r>
        <w:rPr>
          <w:rFonts w:ascii="Times New Roman"/>
          <w:b w:val="false"/>
          <w:i w:val="false"/>
          <w:color w:val="000000"/>
          <w:sz w:val="28"/>
        </w:rPr>
        <w:t>
      3) Қайрат ауылының солтүстігінде орналасқан бірінші көшеге "Бірлік", екінші көшеге "Қайрат".</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бақылауды өзімде қалдырамын.</w:t>
      </w:r>
      <w:r>
        <w:br/>
      </w:r>
      <w:r>
        <w:rPr>
          <w:rFonts w:ascii="Times New Roman"/>
          <w:b w:val="false"/>
          <w:i w:val="false"/>
          <w:color w:val="000000"/>
          <w:sz w:val="28"/>
        </w:rPr>
        <w:t>
</w:t>
      </w:r>
      <w:r>
        <w:rPr>
          <w:rFonts w:ascii="Times New Roman"/>
          <w:b w:val="false"/>
          <w:i w:val="false"/>
          <w:color w:val="000000"/>
          <w:sz w:val="28"/>
        </w:rPr>
        <w:t>
      6.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Б. Сейсенбаев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