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d639" w14:textId="ea3d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2013 жылғы 20 желтоқсандағы "Қаратал ауданының 2014-2016 жылдарға арналған аудандық бюджеті туралы" N 26-111
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2014 жылғы 10 ақпандағы N 27-114 шешімі. Алматы облысының Әділет департаментімен 2014 жылы 21 ақпанда N 2593 болып тіркелді. Күші жойылды - Алматы облысы Қаратал аудандық мәслихатының 2015 жылғы 24 сәуірдегі № 45-182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аудандық мәслихатының 24.04.2015 № 45-182.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104-бабының 4-тармағының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Қаратал аудандық мәслихатының 2013 жылғы 20 желтоқсандағы "Қаратал ауданының 2014-2016 жылдарға арналған аудандық бюджеті туралы" N 26-111 (2013 жылғы 30 желтоқсандағы нормативтік құқықтық актілерді мемлекеттік тіркеу тізіліміне 2537 нөмірімен тіркелген, 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"3391430" саны "3552708"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"3225985" саны "3387263"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"536351" саны "616780"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"429509" саны "510358"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"3391430" саны "3567852"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"-34792" саны "-49936"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"34792" саны "49936"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жылғы 1 қаңтардан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В.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Қаратал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бастығы:                         Ертай Нұрпазылұлы Нұрпазылов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ақпан 2014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ақпанындағы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27-114 "Қаратал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2013 жылғы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желтоқсандағы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26-111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Қаратал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26-111 "Қаратал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Қаратал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800"/>
        <w:gridCol w:w="784"/>
        <w:gridCol w:w="8909"/>
        <w:gridCol w:w="198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3552708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</w:t>
            </w:r>
          </w:p>
        </w:tc>
      </w:tr>
      <w:tr>
        <w:trPr>
          <w:trHeight w:val="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5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3387263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3387263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470"/>
        <w:gridCol w:w="730"/>
        <w:gridCol w:w="730"/>
        <w:gridCol w:w="8638"/>
        <w:gridCol w:w="19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3567852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348428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327091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</w:t>
            </w:r>
          </w:p>
        </w:tc>
      </w:tr>
      <w:tr>
        <w:trPr>
          <w:trHeight w:val="6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170412</w:t>
            </w:r>
          </w:p>
        </w:tc>
      </w:tr>
      <w:tr>
        <w:trPr>
          <w:trHeight w:val="3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107689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143376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11073</w:t>
            </w:r>
          </w:p>
        </w:tc>
      </w:tr>
      <w:tr>
        <w:trPr>
          <w:trHeight w:val="12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12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12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2046722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50738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 асыруға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1437033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1437033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1414969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482169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475542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13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393641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145748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</w:t>
            </w:r>
          </w:p>
        </w:tc>
      </w:tr>
      <w:tr>
        <w:trPr>
          <w:trHeight w:val="13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</w:p>
        </w:tc>
      </w:tr>
      <w:tr>
        <w:trPr>
          <w:trHeight w:val="12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саласындағы өзге де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</w:p>
        </w:tc>
      </w:tr>
      <w:tr>
        <w:trPr>
          <w:trHeight w:val="12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</w:p>
        </w:tc>
      </w:tr>
      <w:tr>
        <w:trPr>
          <w:trHeight w:val="72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608235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49927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504918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504918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310130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42762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200882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0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134395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122294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10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4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6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36734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32205</w:t>
            </w:r>
          </w:p>
        </w:tc>
      </w:tr>
      <w:tr>
        <w:trPr>
          <w:trHeight w:val="36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37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30527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6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80"/>
        <w:gridCol w:w="769"/>
        <w:gridCol w:w="733"/>
        <w:gridCol w:w="8661"/>
        <w:gridCol w:w="19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76"/>
        <w:gridCol w:w="602"/>
        <w:gridCol w:w="698"/>
        <w:gridCol w:w="8716"/>
        <w:gridCol w:w="192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52"/>
        <w:gridCol w:w="589"/>
        <w:gridCol w:w="700"/>
        <w:gridCol w:w="441"/>
        <w:gridCol w:w="8331"/>
        <w:gridCol w:w="191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552"/>
        <w:gridCol w:w="589"/>
        <w:gridCol w:w="701"/>
        <w:gridCol w:w="442"/>
        <w:gridCol w:w="8308"/>
        <w:gridCol w:w="1936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9"/>
        <w:gridCol w:w="749"/>
        <w:gridCol w:w="587"/>
        <w:gridCol w:w="8315"/>
        <w:gridCol w:w="19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-49936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99"/>
        <w:gridCol w:w="845"/>
        <w:gridCol w:w="974"/>
        <w:gridCol w:w="8379"/>
        <w:gridCol w:w="19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А Т А У 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