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e5dc" w14:textId="62fe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2013 жылғы 20 желтоқсандағы "Қаратал ауданының 2014-2016 жылдарға арналған аудандық бюджеті туралы" N 26-111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03 сәуірдегі N 29-126 шешімі. Алматы облысының Әділет департаментінде 2014 жылы 15 сәуірде N 2668 болып тіркелді. Күші жойылды - Алматы облысы Қаратал аудандық мәслихатының 2015 жылғы 24 сәуірдегі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2013 жылғы 20 желтоқсандағы "Қаратал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26-111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2537 нөмірімен тіркелген, 2014 жылғы 17 қаңтардағы N 3 "Қаратал" газетінде жарияланған), Қаратал ауданы маслихатының 2014 жылғы 10 ақпанындағы "Қаратал аудандық маслихатының 2013 жылғы 20 желтоқсанындағы "Қаратал ауданының 2014-2016 жылдарға арналған аудандық бюджеті туралы" N 26-111 шешіміне өзгерістер енгізу туралы" N </w:t>
      </w:r>
      <w:r>
        <w:rPr>
          <w:rFonts w:ascii="Times New Roman"/>
          <w:b w:val="false"/>
          <w:i w:val="false"/>
          <w:color w:val="000000"/>
          <w:sz w:val="28"/>
        </w:rPr>
        <w:t>27-114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21 ақпанындағы нормативтік құқықтық актілерді мемлекеттік тіркеу Тізілімінде 2593 нөмірімен тіркелген, 2014 жылғы 7 наурызындағы N 10 "Қаратал" газетінде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"3552708" саны "3668310"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"3387263" саны "3502865"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"616780" саны "710444"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"510358" саны "532296"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"3567852" саны "3683454"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атқарушы:                                  А. Копбаев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сәуір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29-126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98"/>
        <w:gridCol w:w="788"/>
        <w:gridCol w:w="8584"/>
        <w:gridCol w:w="23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3668310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3502865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3502865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470"/>
        <w:gridCol w:w="731"/>
        <w:gridCol w:w="731"/>
        <w:gridCol w:w="8198"/>
        <w:gridCol w:w="24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3683454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350173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328418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170222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2114817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1498838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1498838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1475422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482222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475595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3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393641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13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526175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инспекциясы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63"/>
        <w:gridCol w:w="623"/>
        <w:gridCol w:w="733"/>
        <w:gridCol w:w="8185"/>
        <w:gridCol w:w="24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77"/>
        <w:gridCol w:w="603"/>
        <w:gridCol w:w="700"/>
        <w:gridCol w:w="8227"/>
        <w:gridCol w:w="24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590"/>
        <w:gridCol w:w="701"/>
        <w:gridCol w:w="442"/>
        <w:gridCol w:w="7807"/>
        <w:gridCol w:w="243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3"/>
        <w:gridCol w:w="590"/>
        <w:gridCol w:w="702"/>
        <w:gridCol w:w="443"/>
        <w:gridCol w:w="7783"/>
        <w:gridCol w:w="245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59"/>
        <w:gridCol w:w="748"/>
        <w:gridCol w:w="586"/>
        <w:gridCol w:w="7806"/>
        <w:gridCol w:w="24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-49936</w:t>
            </w:r>
          </w:p>
        </w:tc>
      </w:tr>
      <w:tr>
        <w:trPr>
          <w:trHeight w:val="6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47"/>
        <w:gridCol w:w="770"/>
        <w:gridCol w:w="623"/>
        <w:gridCol w:w="7786"/>
        <w:gridCol w:w="24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