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1ed8" w14:textId="20c1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2014 жылғы 02 маусымдағы № 32-134 шешімі. Алматы облысының Әділет департаментінде 2014 жылы 23 маусымда № 2761 болып тіркелді. Күші жойылды - Алматы облысы Қаратал аудандық мәслихатының 2015 жылғы 24 сәуірдегі № 45-184</w:t>
      </w:r>
    </w:p>
    <w:p>
      <w:pPr>
        <w:spacing w:after="0"/>
        <w:ind w:left="0"/>
        <w:jc w:val="both"/>
      </w:pPr>
      <w:r>
        <w:rPr>
          <w:rFonts w:ascii="Times New Roman"/>
          <w:b w:val="false"/>
          <w:i w:val="false"/>
          <w:color w:val="ff0000"/>
          <w:sz w:val="28"/>
        </w:rPr>
        <w:t>      Ескерту. Күші жойылды - Алматы облысы Қаратал аудандық мәслихатының 24.04.2015 № 45-184.</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Қаратал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"Тұрғын үй-коммуналдық шаруашылық, көлік және байланыс, тұрмыстық қызмет көрсету, сауда, қоғамдық тамақтану, халыққа әлеуметтік-мәдени қызмет көрсету, заңдылық, құқықтық тәртіпті, азаматтардың құқықтарын, бостандықтары мен мүдделерін қорғауды қамтамасыз ету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С. Дәркенбаева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 Смаилов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"Қаратал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            С. Амандосов</w:t>
      </w:r>
      <w:r>
        <w:br/>
      </w:r>
      <w:r>
        <w:rPr>
          <w:rFonts w:ascii="Times New Roman"/>
          <w:b w:val="false"/>
          <w:i w:val="false"/>
          <w:color w:val="000000"/>
          <w:sz w:val="28"/>
        </w:rPr>
        <w:t>
      "02" маусым 2014 жыл</w:t>
      </w:r>
    </w:p>
    <w:p>
      <w:pPr>
        <w:spacing w:after="0"/>
        <w:ind w:left="0"/>
        <w:jc w:val="both"/>
      </w:pPr>
      <w:r>
        <w:rPr>
          <w:rFonts w:ascii="Times New Roman"/>
          <w:b w:val="false"/>
          <w:i/>
          <w:color w:val="000000"/>
          <w:sz w:val="28"/>
        </w:rPr>
        <w:t>      "Қаратал аудандық экономика</w:t>
      </w:r>
      <w:r>
        <w:br/>
      </w:r>
      <w:r>
        <w:rPr>
          <w:rFonts w:ascii="Times New Roman"/>
          <w:b w:val="false"/>
          <w:i w:val="false"/>
          <w:color w:val="000000"/>
          <w:sz w:val="28"/>
        </w:rPr>
        <w:t>
</w:t>
      </w:r>
      <w:r>
        <w:rPr>
          <w:rFonts w:ascii="Times New Roman"/>
          <w:b w:val="false"/>
          <w:i/>
          <w:color w:val="000000"/>
          <w:sz w:val="28"/>
        </w:rPr>
        <w:t>      және бюджетті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            Ж. Байкенже</w:t>
      </w:r>
      <w:r>
        <w:br/>
      </w:r>
      <w:r>
        <w:rPr>
          <w:rFonts w:ascii="Times New Roman"/>
          <w:b w:val="false"/>
          <w:i w:val="false"/>
          <w:color w:val="000000"/>
          <w:sz w:val="28"/>
        </w:rPr>
        <w:t>
      "02" маусым 2014 жыл</w:t>
      </w:r>
    </w:p>
    <w:bookmarkStart w:name="z5" w:id="1"/>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2014 жылғы "02" маусымдағы</w:t>
      </w:r>
      <w:r>
        <w:br/>
      </w:r>
      <w:r>
        <w:rPr>
          <w:rFonts w:ascii="Times New Roman"/>
          <w:b w:val="false"/>
          <w:i w:val="false"/>
          <w:color w:val="000000"/>
          <w:sz w:val="28"/>
        </w:rPr>
        <w:t>
"Қаратал ауданындағы</w:t>
      </w:r>
      <w:r>
        <w:br/>
      </w:r>
      <w:r>
        <w:rPr>
          <w:rFonts w:ascii="Times New Roman"/>
          <w:b w:val="false"/>
          <w:i w:val="false"/>
          <w:color w:val="000000"/>
          <w:sz w:val="28"/>
        </w:rPr>
        <w:t>
аз қамтылған отбасыларға</w:t>
      </w:r>
      <w:r>
        <w:br/>
      </w:r>
      <w:r>
        <w:rPr>
          <w:rFonts w:ascii="Times New Roman"/>
          <w:b w:val="false"/>
          <w:i w:val="false"/>
          <w:color w:val="000000"/>
          <w:sz w:val="28"/>
        </w:rPr>
        <w:t>
(азаматтарға) тұрғын үй</w:t>
      </w:r>
      <w:r>
        <w:br/>
      </w:r>
      <w:r>
        <w:rPr>
          <w:rFonts w:ascii="Times New Roman"/>
          <w:b w:val="false"/>
          <w:i w:val="false"/>
          <w:color w:val="000000"/>
          <w:sz w:val="28"/>
        </w:rPr>
        <w:t>
көмегін көрсетудің мөлшерін және</w:t>
      </w:r>
      <w:r>
        <w:br/>
      </w:r>
      <w:r>
        <w:rPr>
          <w:rFonts w:ascii="Times New Roman"/>
          <w:b w:val="false"/>
          <w:i w:val="false"/>
          <w:color w:val="000000"/>
          <w:sz w:val="28"/>
        </w:rPr>
        <w:t>
тәртібін айқындау туралы"</w:t>
      </w:r>
      <w:r>
        <w:br/>
      </w:r>
      <w:r>
        <w:rPr>
          <w:rFonts w:ascii="Times New Roman"/>
          <w:b w:val="false"/>
          <w:i w:val="false"/>
          <w:color w:val="000000"/>
          <w:sz w:val="28"/>
        </w:rPr>
        <w:t>
№ 32-134 шешіміне қосымша</w:t>
      </w:r>
    </w:p>
    <w:bookmarkEnd w:id="1"/>
    <w:bookmarkStart w:name="z6" w:id="2"/>
    <w:p>
      <w:pPr>
        <w:spacing w:after="0"/>
        <w:ind w:left="0"/>
        <w:jc w:val="left"/>
      </w:pPr>
      <w:r>
        <w:rPr>
          <w:rFonts w:ascii="Times New Roman"/>
          <w:b/>
          <w:i w:val="false"/>
          <w:color w:val="000000"/>
        </w:rPr>
        <w:t xml:space="preserve"> 
Аз қамтылған отбасыларға (азаматтарға) тұрғын үй көмегін</w:t>
      </w:r>
      <w:r>
        <w:br/>
      </w:r>
      <w:r>
        <w:rPr>
          <w:rFonts w:ascii="Times New Roman"/>
          <w:b/>
          <w:i w:val="false"/>
          <w:color w:val="000000"/>
        </w:rPr>
        <w:t>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"Тұрғын үй қатынастары туралы" 1997 жылғы 16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97-бабының 2-тармағына,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Start w:name="z7"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"Қаратал аудандық жұмыспен қамту және әлеуметтік бағдарламалар бөлімі" мемлекеттік мекемесі;</w:t>
      </w:r>
      <w:r>
        <w:br/>
      </w:r>
      <w:r>
        <w:rPr>
          <w:rFonts w:ascii="Times New Roman"/>
          <w:b w:val="false"/>
          <w:i w:val="false"/>
          <w:color w:val="000000"/>
          <w:sz w:val="28"/>
        </w:rPr>
        <w:t>
      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6) 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7)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Қаратал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10 пайызы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p>
    <w:bookmarkStart w:name="z8" w:id="4"/>
    <w:p>
      <w:pPr>
        <w:spacing w:after="0"/>
        <w:ind w:left="0"/>
        <w:jc w:val="left"/>
      </w:pPr>
      <w:r>
        <w:rPr>
          <w:rFonts w:ascii="Times New Roman"/>
          <w:b/>
          <w:i w:val="false"/>
          <w:color w:val="000000"/>
        </w:rPr>
        <w:t xml:space="preserve"> 
2. Тұрғын үй көмегін көрсетудің мөлшері және тәртібі</w:t>
      </w:r>
    </w:p>
    <w:bookmarkEnd w:id="4"/>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Халыққа қызмет көрсету орталығына:</w:t>
      </w:r>
      <w:r>
        <w:br/>
      </w:r>
      <w:r>
        <w:rPr>
          <w:rFonts w:ascii="Times New Roman"/>
          <w:b w:val="false"/>
          <w:i w:val="false"/>
          <w:color w:val="000000"/>
          <w:sz w:val="28"/>
        </w:rPr>
        <w:t>
      1) стандарттың 1-қосымшасына сәйкес нысан бойынша өтініш;</w:t>
      </w:r>
      <w:r>
        <w:br/>
      </w:r>
      <w:r>
        <w:rPr>
          <w:rFonts w:ascii="Times New Roman"/>
          <w:b w:val="false"/>
          <w:i w:val="false"/>
          <w:color w:val="000000"/>
          <w:sz w:val="28"/>
        </w:rPr>
        <w:t>
      2)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3) стандарттың 2-қосымшасының 1, 5, 6, 7-тармақтарында, 8-тармағының 2) тармақшасында және 10-тармағында көрсетілген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r>
        <w:br/>
      </w:r>
      <w:r>
        <w:rPr>
          <w:rFonts w:ascii="Times New Roman"/>
          <w:b w:val="false"/>
          <w:i w:val="false"/>
          <w:color w:val="000000"/>
          <w:sz w:val="28"/>
        </w:rPr>
        <w:t>
      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5) коммуналдық қызметтерді тұтынуға арналған шот;</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Веб-порталға:</w:t>
      </w:r>
      <w:r>
        <w:br/>
      </w:r>
      <w:r>
        <w:rPr>
          <w:rFonts w:ascii="Times New Roman"/>
          <w:b w:val="false"/>
          <w:i w:val="false"/>
          <w:color w:val="000000"/>
          <w:sz w:val="28"/>
        </w:rPr>
        <w:t>
      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4) коммуналдық қызметтерді тұтынуға арналған шоттың электрондық көшірмесі;</w:t>
      </w:r>
      <w:r>
        <w:br/>
      </w:r>
      <w:r>
        <w:rPr>
          <w:rFonts w:ascii="Times New Roman"/>
          <w:b w:val="false"/>
          <w:i w:val="false"/>
          <w:color w:val="000000"/>
          <w:sz w:val="28"/>
        </w:rPr>
        <w:t>
      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Өтініш беруші тұрғын үй көмегін алу құқығына немесе оның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13. Коммуналдық қызметтерді тұтыну төлемінің тарифтерін қызмет көрсету мекемелері ұсынады.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тұтыну: 1 адамға – бір айға 70 киловатт, 3 және одан да көп адамы бар отбасы үшін – бір айға 210 киловатт;</w:t>
      </w:r>
      <w:r>
        <w:br/>
      </w: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5) қатты тұрмыстық қалдықтарды шығару – ай сайын әр отбасы мүшесіне;</w:t>
      </w:r>
      <w:r>
        <w:br/>
      </w:r>
      <w:r>
        <w:rPr>
          <w:rFonts w:ascii="Times New Roman"/>
          <w:b w:val="false"/>
          <w:i w:val="false"/>
          <w:color w:val="000000"/>
          <w:sz w:val="28"/>
        </w:rPr>
        <w:t>
      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7) қатты отынды тұтынушылар үшін: пешпен жылытатын тұрғын үйлерге – жылыту маусымына төрт тонна көмір.</w:t>
      </w:r>
      <w:r>
        <w:br/>
      </w: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p>
    <w:bookmarkStart w:name="z9" w:id="5"/>
    <w:p>
      <w:pPr>
        <w:spacing w:after="0"/>
        <w:ind w:left="0"/>
        <w:jc w:val="left"/>
      </w:pPr>
      <w:r>
        <w:rPr>
          <w:rFonts w:ascii="Times New Roman"/>
          <w:b/>
          <w:i w:val="false"/>
          <w:color w:val="000000"/>
        </w:rPr>
        <w:t xml:space="preserve"> 
3. Қаржыландыру және төлеу</w:t>
      </w:r>
    </w:p>
    <w:bookmarkEnd w:id="5"/>
    <w:p>
      <w:pPr>
        <w:spacing w:after="0"/>
        <w:ind w:left="0"/>
        <w:jc w:val="both"/>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p>
    <w:bookmarkStart w:name="z10" w:id="6"/>
    <w:p>
      <w:pPr>
        <w:spacing w:after="0"/>
        <w:ind w:left="0"/>
        <w:jc w:val="left"/>
      </w:pPr>
      <w:r>
        <w:rPr>
          <w:rFonts w:ascii="Times New Roman"/>
          <w:b/>
          <w:i w:val="false"/>
          <w:color w:val="000000"/>
        </w:rPr>
        <w:t xml:space="preserve"> 
4. Қортынды</w:t>
      </w:r>
    </w:p>
    <w:bookmarkEnd w:id="6"/>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