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dea5" w14:textId="c42d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2013 жылғы 20 желтоқсандағы "Қаратал ауданының 2014-2016 жылдарға арналған аудандық бюджеті туралы" № 26-111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05 тамыздағы № 34-139 шешімі. Алматы облысының Әділет департаментінде 2014 жылы 14 тамызда № 2818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2013 жылғы 20 желтоқсандағы «Қаратал ауданының 2014-2016 жылдарға арналған аудандық бюджеті туралы» № 26-111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2537 тіркелген, 2014 жылғы 17 қаңтардағы № 3(7267) «Қаратал» газетінде жарияланған), Қаратал ауданы мәслихатының 2014 жылғы 10 ақпандағы «Қаратал аудандық мәслихатының 2013 жылғы 20 желтоқсандағы «Қаратал ауданының 2014-2016 жылдарға арналған аудандық бюджеті туралы» № 26-111 шешіміне өзгерістер енгізу туралы» № 27-114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2593 тіркелген, 2014 жылғы 7 наурыздағы № 10(7274) «Қаратал» газетінде жарияланған), Қаратал ауданы мәслихатының 2014 жылғы 3 сәуірдегі «Қаратал аудандық мәслихатының 2013 жылғы 20 желтоқсандағы «Қаратал ауданының 2014-2016 жылдарға арналған аудандық бюджеті туралы» № 26-111 шешіміне өзгерістер енгізу туралы» № 29-126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2668 тіркелген, 2014 жылғы 25 сәуірдегі № 17(7281) «Қаратал» газетінде жарияланған), Қаратал ауданы мәслихатының 2014 жылғы 6 мамырдағы «Қаратал аудандық мәслихатының 2013 жылғы 20 желтоқсандағы «Қаратал ауданының 2014-2016 жылдарға арналған аудандық бюджеті туралы» № 26-111 шешіміне өзгерістер енгізу туралы» № 31-131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2715 тіркелген, 2014 жылғы 30 мамырдағы № 22(7286) «Қаратал»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Қаратал ауданының 2014-2016 жылдарға арналған аудандық бюджеті тиісінше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4176917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4011472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1021146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730201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2260125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4192061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33210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48354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«Жоспарлау, бюджет, шаруашылық қызмет, құрылыс, жерді пайдалану, табиғат қорғау және табиғи қорды ұтымды пайдалану мәселелері жөніндегі»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«Қаратал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Ж. Байкенже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«5» тамыз 2014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тамыздағы № 34-139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26-111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55"/>
        <w:gridCol w:w="628"/>
        <w:gridCol w:w="9216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4011472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4011472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75"/>
        <w:gridCol w:w="643"/>
        <w:gridCol w:w="662"/>
        <w:gridCol w:w="8463"/>
        <w:gridCol w:w="22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150374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12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12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2145827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1550538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1550538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456098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372806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қызметтер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961935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 абаттандыру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инспекциясы бөлімі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773744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инспекциясы бөлімі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инспекциясы бөлімі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134597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инспекциясы бөлімі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3"/>
        <w:gridCol w:w="623"/>
        <w:gridCol w:w="733"/>
        <w:gridCol w:w="8643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75"/>
        <w:gridCol w:w="602"/>
        <w:gridCol w:w="712"/>
        <w:gridCol w:w="8613"/>
        <w:gridCol w:w="20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"/>
        <w:gridCol w:w="589"/>
        <w:gridCol w:w="700"/>
        <w:gridCol w:w="441"/>
        <w:gridCol w:w="8258"/>
        <w:gridCol w:w="198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3"/>
        <w:gridCol w:w="590"/>
        <w:gridCol w:w="702"/>
        <w:gridCol w:w="443"/>
        <w:gridCol w:w="8227"/>
        <w:gridCol w:w="201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9"/>
        <w:gridCol w:w="749"/>
        <w:gridCol w:w="587"/>
        <w:gridCol w:w="8223"/>
        <w:gridCol w:w="20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-48354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50"/>
        <w:gridCol w:w="771"/>
        <w:gridCol w:w="790"/>
        <w:gridCol w:w="7992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