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5ea7" w14:textId="be15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2014 жылғы 05 тамыздағы N 34-140 шешімі. Алматы облысының Әділет департаментінде 2014 жылы 20 тамызда N 2832 болып тіркелді. Күші жойылды - Алматы облысы Қаратал аудандық мәслихатының 2014 жылғы 14 қазандағы № 36-152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14.10.2014 № 36-152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ауданының ауылдық елді мекендерінде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2013 жылдың 24 қыркүйектегі № 22-96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2013 жылға әлеуметтік көмек беру туралы" (нормативтік құқықтық актілерді мемлекеттік тіркеу Тізілімінде 2013 жылдың 18 қазанында </w:t>
      </w:r>
      <w:r>
        <w:rPr>
          <w:rFonts w:ascii="Times New Roman"/>
          <w:b w:val="false"/>
          <w:i w:val="false"/>
          <w:color w:val="000000"/>
          <w:sz w:val="28"/>
        </w:rPr>
        <w:t>№ 2456</w:t>
      </w:r>
      <w:r>
        <w:rPr>
          <w:rFonts w:ascii="Times New Roman"/>
          <w:b w:val="false"/>
          <w:i w:val="false"/>
          <w:color w:val="000000"/>
          <w:sz w:val="28"/>
        </w:rPr>
        <w:t xml:space="preserve"> тіркелген, аудандық "Қаратал" газетінде 2013 жылдың 1 қарашасында № 43 (7255)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тәртіпті,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С. Дәркенбаева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Смаилов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"Қаратал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Серік Жапарұлы Амандосов</w:t>
      </w:r>
      <w:r>
        <w:br/>
      </w:r>
      <w:r>
        <w:rPr>
          <w:rFonts w:ascii="Times New Roman"/>
          <w:b w:val="false"/>
          <w:i w:val="false"/>
          <w:color w:val="000000"/>
          <w:sz w:val="28"/>
        </w:rPr>
        <w:t>
      "05" 08 2014ж</w:t>
      </w:r>
    </w:p>
    <w:p>
      <w:pPr>
        <w:spacing w:after="0"/>
        <w:ind w:left="0"/>
        <w:jc w:val="both"/>
      </w:pPr>
      <w:r>
        <w:rPr>
          <w:rFonts w:ascii="Times New Roman"/>
          <w:b w:val="false"/>
          <w:i/>
          <w:color w:val="000000"/>
          <w:sz w:val="28"/>
        </w:rPr>
        <w:t>      "Қаратал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Жұмағалы Нұралыұлы Байкенже</w:t>
      </w:r>
      <w:r>
        <w:br/>
      </w:r>
      <w:r>
        <w:rPr>
          <w:rFonts w:ascii="Times New Roman"/>
          <w:b w:val="false"/>
          <w:i w:val="false"/>
          <w:color w:val="000000"/>
          <w:sz w:val="28"/>
        </w:rPr>
        <w:t>
      "05" 08 2014ж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