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685b" w14:textId="f1e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Балпық ауылдық округі әкімінің 2014 жылғы 30 маусымдағы № 9 шешімі. Алматы облысының Әділет департаментінде 2014 жылы 10 шілдеде № 2768 болып тіркелді. Күші жойылды - Алматы облысы Қаратал ауданы Балпық ауылдық округі әкімінің 2014 жылғы 6 қарашадағы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ауданы Балпық ауылдық округі әкімінің 06.11.2014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Республикасының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аудандық аумақтық инспекциясының бас мемлекеттік ветеринариялық-санитарлық инспекторының 2014 жылғы 03 маусымдағы № 208 ұсынысы негізінде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Балпық ауылдық округінің Жаңаталап ауылына ұсақ мүйізді малдар арасында жұқпалы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98"/>
        <w:gridCol w:w="1902"/>
      </w:tblGrid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міндетін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атқарушы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Дурманбетова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Министрлігінің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бақылау және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 Қаратал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аумақтық инспекциясы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 Полатұлы Күншығар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"30" маусым 2014жыл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аудандық тұтынушылардың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басқарма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міндетін атқарушы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Петрович Маркевич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маусым 2014жыл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