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511" w14:textId="0bea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Каратал ауданы Айту би ауылдық округі әкімінің 2014 жылғы 15 шілдедегі № 15 шешімі. Алматы облысының Әділет департаментінде 2014 жылы 08 тамызда № 2799 болып тіркелді. Күші жойылды - Алматы облысы Қаратал ауданы Айту би ауылдық округ әкімінің 2014 жылғы 06 қарашадағы N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ауданы Айту би ауылдық округі әкімінің 06.11.2014 № 23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Республикасының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аудандық аумақтық инспекциясының бас мемлекеттік ветеринариялық – санитарлық инспекторының 2014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233 ұсынысы негізінде Айту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Айту би ауылдық округінің Қожбан ауылына ұсақ мүйізді малдар арасында жұқпалы бруцеллез ауруының анықталуына байланысты, шектеу іс-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Айту би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Қаратал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 Полатұлы Күншығар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Қаратал аудандық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құқықтарын қорғау басқарма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Владимир Петрович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