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0f76" w14:textId="0410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ауданында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2014 жылғы 27 наурыздағы N 28-169 шешімі. Алматы облысының Әділет департаментінде 2014 жылғы 31 наурызда N 2641 болып тіркелді. Күші жойылды - Алматы облысы Кербұлақ аудандық мәслихатының 2014 жылғы 30 мамырдағы N 31-189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30.05.2014 N 31-189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Кербұлақ ауданында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экономикасы мен бюджетті, салық, кіші және орта кәсіпкерлікті қолдау, коммуналдық шаруашылық, көріктендіру және халыққа қызмет көрсету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 Самылтыров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Е. Сұраншынов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"Кербұлақ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Диханбаева Айгүл Тұрдақынқызы</w:t>
      </w:r>
      <w:r>
        <w:br/>
      </w:r>
      <w:r>
        <w:rPr>
          <w:rFonts w:ascii="Times New Roman"/>
          <w:b w:val="false"/>
          <w:i w:val="false"/>
          <w:color w:val="000000"/>
          <w:sz w:val="28"/>
        </w:rPr>
        <w:t>
      27 наурыз 2014 жыл</w:t>
      </w:r>
    </w:p>
    <w:p>
      <w:pPr>
        <w:spacing w:after="0"/>
        <w:ind w:left="0"/>
        <w:jc w:val="both"/>
      </w:pPr>
      <w:r>
        <w:rPr>
          <w:rFonts w:ascii="Times New Roman"/>
          <w:b w:val="false"/>
          <w:i/>
          <w:color w:val="000000"/>
          <w:sz w:val="28"/>
        </w:rPr>
        <w:t>      "Кербұлақ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Төлегенов Шалқыбай Молдахметұлы</w:t>
      </w:r>
      <w:r>
        <w:br/>
      </w:r>
      <w:r>
        <w:rPr>
          <w:rFonts w:ascii="Times New Roman"/>
          <w:b w:val="false"/>
          <w:i w:val="false"/>
          <w:color w:val="000000"/>
          <w:sz w:val="28"/>
        </w:rPr>
        <w:t>
      27 наурыз 2014 жыл</w:t>
      </w:r>
    </w:p>
    <w:bookmarkStart w:name="z5" w:id="1"/>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xml:space="preserve">
2014 жылғы 27 наурыздағы </w:t>
      </w:r>
      <w:r>
        <w:br/>
      </w:r>
      <w:r>
        <w:rPr>
          <w:rFonts w:ascii="Times New Roman"/>
          <w:b w:val="false"/>
          <w:i w:val="false"/>
          <w:color w:val="000000"/>
          <w:sz w:val="28"/>
        </w:rPr>
        <w:t>
"Кербұлақ ауданында аз қамтылған</w:t>
      </w:r>
      <w:r>
        <w:br/>
      </w:r>
      <w:r>
        <w:rPr>
          <w:rFonts w:ascii="Times New Roman"/>
          <w:b w:val="false"/>
          <w:i w:val="false"/>
          <w:color w:val="000000"/>
          <w:sz w:val="28"/>
        </w:rPr>
        <w:t>
отбасыларға (азаматтарға) тұрғын</w:t>
      </w:r>
      <w:r>
        <w:br/>
      </w:r>
      <w:r>
        <w:rPr>
          <w:rFonts w:ascii="Times New Roman"/>
          <w:b w:val="false"/>
          <w:i w:val="false"/>
          <w:color w:val="000000"/>
          <w:sz w:val="28"/>
        </w:rPr>
        <w:t>
үй көмегін көрсетудің мөлшерін</w:t>
      </w:r>
      <w:r>
        <w:br/>
      </w:r>
      <w:r>
        <w:rPr>
          <w:rFonts w:ascii="Times New Roman"/>
          <w:b w:val="false"/>
          <w:i w:val="false"/>
          <w:color w:val="000000"/>
          <w:sz w:val="28"/>
        </w:rPr>
        <w:t>
және тәртібін айқындау туралы"</w:t>
      </w:r>
      <w:r>
        <w:br/>
      </w:r>
      <w:r>
        <w:rPr>
          <w:rFonts w:ascii="Times New Roman"/>
          <w:b w:val="false"/>
          <w:i w:val="false"/>
          <w:color w:val="000000"/>
          <w:sz w:val="28"/>
        </w:rPr>
        <w:t>
N 28-169 шешіміне қосымша</w:t>
      </w:r>
    </w:p>
    <w:bookmarkEnd w:id="1"/>
    <w:bookmarkStart w:name="z6" w:id="2"/>
    <w:p>
      <w:pPr>
        <w:spacing w:after="0"/>
        <w:ind w:left="0"/>
        <w:jc w:val="left"/>
      </w:pPr>
      <w:r>
        <w:rPr>
          <w:rFonts w:ascii="Times New Roman"/>
          <w:b/>
          <w:i w:val="false"/>
          <w:color w:val="000000"/>
        </w:rPr>
        <w:t xml:space="preserve"> 
Кербұлақ ауданында аз қамтылған отбасыларға (азаматтарға)</w:t>
      </w:r>
      <w:r>
        <w:br/>
      </w:r>
      <w:r>
        <w:rPr>
          <w:rFonts w:ascii="Times New Roman"/>
          <w:b/>
          <w:i w:val="false"/>
          <w:color w:val="000000"/>
        </w:rPr>
        <w:t>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Start w:name="z7" w:id="3"/>
    <w:p>
      <w:pPr>
        <w:spacing w:after="0"/>
        <w:ind w:left="0"/>
        <w:jc w:val="left"/>
      </w:pPr>
      <w:r>
        <w:rPr>
          <w:rFonts w:ascii="Times New Roman"/>
          <w:b/>
          <w:i w:val="false"/>
          <w:color w:val="000000"/>
        </w:rPr>
        <w:t xml:space="preserve"> 
1. Жалпы ереже </w:t>
      </w:r>
    </w:p>
    <w:bookmarkEnd w:id="3"/>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"Кербұлақ аудандық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Кербұлақ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10 проценті мөлшерiнде белгiленедi.       Тұрғын үй көмегі:</w:t>
      </w:r>
      <w:r>
        <w:br/>
      </w:r>
      <w:r>
        <w:rPr>
          <w:rFonts w:ascii="Times New Roman"/>
          <w:b w:val="false"/>
          <w:i w:val="false"/>
          <w:color w:val="000000"/>
          <w:sz w:val="28"/>
        </w:rPr>
        <w:t>
      1) мүгедектерден және стационарлық емделуде бір айдан астам уақыт кезеңінде болатын тұлғалардан, күндізгі оқу нысанында оқитын оқушылардан, студенттерден, тыңдаушылардан, курсанттар мен магистранттардан, сондай-ақ бірінші және екінші топтағы мүгедектерге, он сегіз жасқа дейінгі мүгедек балаларға, жасы сексеннен асқан тұлғаларға, үш жасқа дейінгі балаларға күтім жасайтын азаматтардан басқа, еңбек етуге жарамды жұмыс істемейтін, оқымайтын, әскерде қызмет атқармайтын, жұмыспен қамту мәселелері жөніндегі уәкілетті органдарда тіркелмеген жұмыссыз тұлғалары бар отбасыларына;</w:t>
      </w:r>
      <w:r>
        <w:br/>
      </w:r>
      <w:r>
        <w:rPr>
          <w:rFonts w:ascii="Times New Roman"/>
          <w:b w:val="false"/>
          <w:i w:val="false"/>
          <w:color w:val="000000"/>
          <w:sz w:val="28"/>
        </w:rPr>
        <w:t>
      2) уәкілетті орган ұсынған жұмысқа, оның ішінде әлеуметтік жұмыс орнына немесе қоғамдық жұмысқа орналасудан, кәсіби даярлаудан, қайта даярлаудан дәлелсіз себептермен бас тартқан жұмыссыздарға тағайындалмайды.</w:t>
      </w:r>
    </w:p>
    <w:bookmarkStart w:name="z8" w:id="4"/>
    <w:p>
      <w:pPr>
        <w:spacing w:after="0"/>
        <w:ind w:left="0"/>
        <w:jc w:val="left"/>
      </w:pPr>
      <w:r>
        <w:rPr>
          <w:rFonts w:ascii="Times New Roman"/>
          <w:b/>
          <w:i w:val="false"/>
          <w:color w:val="000000"/>
        </w:rPr>
        <w:t xml:space="preserve"> 
2. Тұрғын үй көмегін көрсетудің мөлшері және тәртібі</w:t>
      </w:r>
    </w:p>
    <w:bookmarkEnd w:id="4"/>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келесі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(азаматтың)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Өтініш беруші тұрғын үй көмегін тағайындау үшін құжат тапсырғанда өткен айдың төлем түбіртектерінің көшірмесін ұсынуы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8. Уәкілетті орган өтініштерді Қазақстан Республикасының заңнамаларында белгіленген мерзімде қарайды және тұрғын үй көмегін тағайындау немесе одан бас тарту туралы шешім қабылдайды. Уәкілетті органның шешімі тұрғын үй көмегін тағайындау үшін негіз болып табылады.</w:t>
      </w:r>
      <w:r>
        <w:br/>
      </w:r>
      <w:r>
        <w:rPr>
          <w:rFonts w:ascii="Times New Roman"/>
          <w:b w:val="false"/>
          <w:i w:val="false"/>
          <w:color w:val="000000"/>
          <w:sz w:val="28"/>
        </w:rPr>
        <w:t>
      9. Тұрғын үй көмегін алушылар күнтізбелік он бес күн ішінде уәкілетті органға тұрғын үй көмегін алу құқығына немесе оның мөлшеріне ықпал ететін барлық жағдайлар жөнінде хабарлайды.</w:t>
      </w:r>
      <w:r>
        <w:br/>
      </w:r>
      <w:r>
        <w:rPr>
          <w:rFonts w:ascii="Times New Roman"/>
          <w:b w:val="false"/>
          <w:i w:val="false"/>
          <w:color w:val="000000"/>
          <w:sz w:val="28"/>
        </w:rPr>
        <w:t>
      Өтініш беруші тұрғын үй көмегін алу құқығына және оның мөлшеріне ықпал ететін жағдайларды уақытылы хабарламағанда, қайта есептеу келесі тоқсанда жүргізіледі (анықтау фактісі бойынша).</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10. Тұрғын үй көмегiн тағайындау бойынша уәкiлеттi орган құжаттардың көшiрмелерiн тексерiп, оларды тiркейді және өтiнiш берушiге құжаттарының қабылданғаны туралы растайтын құжат бередi.</w:t>
      </w:r>
      <w:r>
        <w:br/>
      </w:r>
      <w:r>
        <w:rPr>
          <w:rFonts w:ascii="Times New Roman"/>
          <w:b w:val="false"/>
          <w:i w:val="false"/>
          <w:color w:val="000000"/>
          <w:sz w:val="28"/>
        </w:rPr>
        <w:t>
      11.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12.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13.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бекіткен кездегі коммуналдық қызметтерді босату нормаларына баламалы.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газды тұтыну – айына бір отбасына 10 килограмм (бір кішкене газ баллон);</w:t>
      </w:r>
      <w:r>
        <w:br/>
      </w: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r>
        <w:br/>
      </w: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4) қатты отынды тұтынушылар үшін: пешпен жылытатын тұрғын үйлерге жылыту маусымына бес тонна көмір;</w:t>
      </w:r>
      <w:r>
        <w:br/>
      </w:r>
      <w:r>
        <w:rPr>
          <w:rFonts w:ascii="Times New Roman"/>
          <w:b w:val="false"/>
          <w:i w:val="false"/>
          <w:color w:val="000000"/>
          <w:sz w:val="28"/>
        </w:rPr>
        <w:t>
      5) тұрғын үйді (тұрғын ғимаратты) күтіп ұстауға арналған нысаналы жарнаның мөлшері туралы шоты.</w:t>
      </w:r>
      <w:r>
        <w:br/>
      </w:r>
      <w:r>
        <w:rPr>
          <w:rFonts w:ascii="Times New Roman"/>
          <w:b w:val="false"/>
          <w:i w:val="false"/>
          <w:color w:val="000000"/>
          <w:sz w:val="28"/>
        </w:rPr>
        <w:t>
      15. Қатты отынның құнын есептеу үшін Қазақстан Республикасының статистика органдары ұсынған статистикалық деректерге сәйкес өткен тоқсанда қалыптасқан орташа баға ескеріледі.</w:t>
      </w:r>
    </w:p>
    <w:bookmarkStart w:name="z9" w:id="5"/>
    <w:p>
      <w:pPr>
        <w:spacing w:after="0"/>
        <w:ind w:left="0"/>
        <w:jc w:val="left"/>
      </w:pPr>
      <w:r>
        <w:rPr>
          <w:rFonts w:ascii="Times New Roman"/>
          <w:b/>
          <w:i w:val="false"/>
          <w:color w:val="000000"/>
        </w:rPr>
        <w:t xml:space="preserve"> 
3. Қаржыландыру және төлеу</w:t>
      </w:r>
    </w:p>
    <w:bookmarkEnd w:id="5"/>
    <w:p>
      <w:pPr>
        <w:spacing w:after="0"/>
        <w:ind w:left="0"/>
        <w:jc w:val="both"/>
      </w:pPr>
      <w:r>
        <w:rPr>
          <w:rFonts w:ascii="Times New Roman"/>
          <w:b w:val="false"/>
          <w:i w:val="false"/>
          <w:color w:val="000000"/>
          <w:sz w:val="28"/>
        </w:rPr>
        <w:t xml:space="preserve">      16. Тұрғын үй көмегiн төлеудi қаржыландыру аудан бюджетiнде тиiстi қаржылық жылға қарастырылған қаражат шегiнде жүзеге асырылады. </w:t>
      </w:r>
      <w:r>
        <w:br/>
      </w:r>
      <w:r>
        <w:rPr>
          <w:rFonts w:ascii="Times New Roman"/>
          <w:b w:val="false"/>
          <w:i w:val="false"/>
          <w:color w:val="000000"/>
          <w:sz w:val="28"/>
        </w:rPr>
        <w:t>
      17. Аз қамтылған отбасыларға (азаматтарға) тұрғын үй көмегін төлеуді уәкілетті органмен екінші деңгейлі банктер арқылы жүзеге асырылады.</w:t>
      </w:r>
    </w:p>
    <w:bookmarkStart w:name="z10" w:id="6"/>
    <w:p>
      <w:pPr>
        <w:spacing w:after="0"/>
        <w:ind w:left="0"/>
        <w:jc w:val="left"/>
      </w:pPr>
      <w:r>
        <w:rPr>
          <w:rFonts w:ascii="Times New Roman"/>
          <w:b/>
          <w:i w:val="false"/>
          <w:color w:val="000000"/>
        </w:rPr>
        <w:t xml:space="preserve"> 
4.Қорытынды</w:t>
      </w:r>
    </w:p>
    <w:bookmarkEnd w:id="6"/>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