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b2ab" w14:textId="48db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2013 жылғы 21 желтоқсанындағы "Кербұлақ ауданының 2014-2016 жылдарға арналған аудандық бюджеті туралы" N 25-151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2014 жылғы 06 мамырдағы № 30-183 шешімі. Алматы облысының Әділет департаментінде 2014 жылғы 16 мамырда № 2709 болып тіркелді. Күші жойылды - Алматы облысы Кербұлақ аудандық мәслихатының 2015 жылғы 13 мамырдағы № 43-253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13.05.2015 № 43-253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2013 жылғы 21 желтоқсандағы "Кербұлақ ауданының 2014-2016 жылдарға арналған аудандық бюджеті туралы" № 25-151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желтоқсанда нормативтік құқықтық актілерді мемлекеттік тіркеу Тізілімінде № 2546 тіркелген, 2014 жылдың 10,17 қаңтардағы аудандық "Кербұлақ жұлдызы" газетінің № 2 (3699), № 3 (3700) жарияланған), Кербұлақ аудандық мәслихатының 2014 жылғы 10 ақпандағы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26-158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19 ақпанда нормативтік құқықтық актілерді мемлекеттік тіркеу Тізілімінде № 2583 тіркелген, 2014 жылдың 28 ақпандағы аудандық "Кербұлақ жұлдызы" газетінің № 9 (3706) жарияланған), Кербұлақ аудандық мәслихатының 2014 жылғы 04 сәуірдегі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28-172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14 сәуірдегі нормативтік құқықтық актілерді мемлекеттік тіркеу Тізілімінде № 2658 тіркелген, 2014 жылдың 18 сәуірдегі аудандық "Кербұлақ жұлдызы" газетінің № 16 (3713)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"5027265" саны "5209215"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"4863764" саны "5045714"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"1006769" саны "1026084"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"763605" саны "926240"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"5039627" саны "5221577"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Бақытбек Сансызбайұлы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"06" мамыр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"06"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"21"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№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"21"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730"/>
        <w:gridCol w:w="684"/>
        <w:gridCol w:w="9254"/>
        <w:gridCol w:w="204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5209215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140784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126037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61705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60805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50947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49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21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9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6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қаруды және оның оқтарын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алуға, сақтауға немесе сақтау 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жүруге, тасымалдауға,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жалға беруден түсетін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2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қаржыландаралатын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5045714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5045714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5045714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1026084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926240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90"/>
        <w:gridCol w:w="825"/>
        <w:gridCol w:w="751"/>
        <w:gridCol w:w="564"/>
        <w:gridCol w:w="7924"/>
        <w:gridCol w:w="200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5221577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70514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213582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3058216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212975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66234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2293027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2280962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2280962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552214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367066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жеткізу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185148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169857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1202991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442445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135635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коммуналдық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327347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327347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287647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416257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114456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64"/>
        <w:gridCol w:w="660"/>
        <w:gridCol w:w="568"/>
        <w:gridCol w:w="550"/>
        <w:gridCol w:w="8193"/>
        <w:gridCol w:w="200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99"/>
        <w:gridCol w:w="703"/>
        <w:gridCol w:w="9156"/>
        <w:gridCol w:w="207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4"/>
        <w:gridCol w:w="552"/>
        <w:gridCol w:w="589"/>
        <w:gridCol w:w="645"/>
        <w:gridCol w:w="8183"/>
        <w:gridCol w:w="206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656"/>
        <w:gridCol w:w="687"/>
        <w:gridCol w:w="8787"/>
        <w:gridCol w:w="215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-67 910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67 910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89"/>
        <w:gridCol w:w="681"/>
        <w:gridCol w:w="737"/>
        <w:gridCol w:w="589"/>
        <w:gridCol w:w="7675"/>
        <w:gridCol w:w="2101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