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3f9b7" w14:textId="823f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2013 жылғы 21 желтоқсанындағы "Кербұлақ ауданының 2014-2016 жылдарға арналған аудандық бюджеті туралы" N 25-151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2014 жылғы 06 тамыздағы № 33-195 шешімі. Алматы облысының Әділет департаментінде 2014 жылғы 18 тамызда № 2831 болып тіркелді. Күші жойылды - Алматы облысы Кербұлақ аудандық мәслихатының 2015 жылғы 13 мамырдағы № 43-253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Кербұлақ аудандық мәслихатының 13.05.2015 № 43-253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Кербұлақ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Кербұлақ аудандық мәслихатының 2013 жылғы 21 желтоқсандағы "Кербұлақ ауданының 2014-2016 жылдарға арналған аудандық бюджеті туралы" № 25-151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жылдың 30 желтоқсанда нормативтік құқықтық актілерді мемлекеттік тіркеу Тізілімінде № 2546 тіркелген, 2014 жылдың 10,17 қаңтардағы аудандық "Кербұлақ жұлдызы" газетінің № 2 (3699), № 3 (3700) жарияланған), Кербұлақ аудандық мәслихатының 2014 жылғы 10 ақпандағы "Кербұлақ аудандық мәслихатының 2013 жылғы 21 желтоқсандағы "Кербұлақ ауданының 2014-2016 жылдарға арналған аудандық бюджеті туралы" № 25-151 шешіміне өзгерістер енгізу туралы" № 26-158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жылдың 19 ақпанда нормативтік құқықтық актілерді мемлекеттік тіркеу Тізілімінде № 2583 тіркелген, 2014 жылдың 28 ақпандағы аудандық "Кербұлақ жұлдызы" газетінің № 9 (3706) жарияланған), Кербұлақ аудандық мәслихатының 2014 жылғы 04 сәуірдегі "Кербұлақ аудандық мәслихатының 2013 жылғы 21 желтоқсандағы "Кербұлақ ауданының 2014-2016 жылдарға арналған аудандық бюджеті туралы" № 25-151 шешіміне өзгерістер енгізу туралы" № 28-172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жылдың 14 сәуірдегі нормативтік құқықтық актілерді мемлекеттік тіркеу Тізілімінде № 2658 тіркелген, 2014 жылдың 18 сәуірдегі аудандық "Кербұлақ жұлдызы" газетінің № 16 (3713) жарияланған), Кербұлақ аудандық мәслихатының 2014 жылғы 06 мамырдағы "Кербұлақ аудандық мәслихатының 2013 жылғы 21 желтоқсандағы "Кербұлақ ауданының 2014-2016 жылдарға арналған аудандық бюджеті туралы" № 25-151 шешіміне өзгерістер енгізу туралы" № 30-183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жылдың 16 мамырдағы нормативтік құқықтық актілерді мемлекеттік тіркеу Тізілімінде № 2709 тіркелген, 2014 жылдың 30 мамыр, 6 маусым аудандық "Кербұлақ жұлдызы" газетінің № 22 (3719), № 23 (3720)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Кербұлақ ауданының 2014-2016 жылдарға арналған аудандық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5287086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161117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17907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9477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 түсімі 5098585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1058662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946533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субвенциялар 3093390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5299448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55547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66672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11125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сальдо"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67910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67910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"Аудан экономикасы мен бюджеті, салық, орта және кіші кәсіпкерлікті қолдау, коммуналдық шаруашылық, көріктендіру және халыққа қызмет көрсету"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Бақытбек Сансызбайұлы Есімов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Кербұлақ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Есенбай Әбдірахманұлы Сұраншынов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Кербұлақ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            Шалқыбай Молдахметұлы Төлегенов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2014 жыл "06" тамыз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Кербұлақ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"06" тамыз "Кербұлақ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"21" желтоқсанындағы "Кербұлақ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№25-151 шешіміне 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33-195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"Кербұлақ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"21"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"Кербұлақ ауданының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25-151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Кербұлақ ауданының 2014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"/>
        <w:gridCol w:w="449"/>
        <w:gridCol w:w="536"/>
        <w:gridCol w:w="9565"/>
        <w:gridCol w:w="2147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5287086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161117</w:t>
            </w:r>
          </w:p>
        </w:tc>
      </w:tr>
      <w:tr>
        <w:trPr>
          <w:trHeight w:val="24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147451</w:t>
            </w:r>
          </w:p>
        </w:tc>
      </w:tr>
      <w:tr>
        <w:trPr>
          <w:trHeight w:val="24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76519</w:t>
            </w:r>
          </w:p>
        </w:tc>
      </w:tr>
      <w:tr>
        <w:trPr>
          <w:trHeight w:val="24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75619</w:t>
            </w:r>
          </w:p>
        </w:tc>
      </w:tr>
      <w:tr>
        <w:trPr>
          <w:trHeight w:val="24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9385</w:t>
            </w:r>
          </w:p>
        </w:tc>
      </w:tr>
      <w:tr>
        <w:trPr>
          <w:trHeight w:val="49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49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49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49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57547</w:t>
            </w:r>
          </w:p>
        </w:tc>
      </w:tr>
      <w:tr>
        <w:trPr>
          <w:trHeight w:val="24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</w:t>
            </w:r>
          </w:p>
        </w:tc>
      </w:tr>
      <w:tr>
        <w:trPr>
          <w:trHeight w:val="24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49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</w:t>
            </w:r>
          </w:p>
        </w:tc>
      </w:tr>
      <w:tr>
        <w:trPr>
          <w:trHeight w:val="52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2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пайдалануы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8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лицензиялық алым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49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кеменің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кеменің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49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9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 мемлекеттік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4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4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78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</w:t>
            </w:r>
          </w:p>
        </w:tc>
      </w:tr>
      <w:tr>
        <w:trPr>
          <w:trHeight w:val="2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</w:t>
            </w:r>
          </w:p>
        </w:tc>
      </w:tr>
      <w:tr>
        <w:trPr>
          <w:trHeight w:val="225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алынатын мемлекеттік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баж сотқа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арыздардан, ерекше 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жүргізілетін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арыздардан 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 шығару туралы өтініштерден,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дубликатын беру туралы шағымдардан,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(төрелік) соттардың және шетелдік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шешімдерін мәжбүрлеп орындауға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парағын беру туралы шағымдардың,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актілерінің атқару парағының және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көшірмелерін қайта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 алынады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102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 актiлерiн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туралы куәлiктердi және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 жазбаларын өзгертуге, толықтыруға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қалпына келтiруге байланысты куәлiктердi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қайтадан бергенi үшiн мемлекеттік баж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75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 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мемлекеттерден адамдарды шақыруға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құжаттарды ресімдегені үшін,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осы құжаттарға өзгерістер енгізгені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мемлекеттік баж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72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үрлемелі қуаты 7,5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калибрі 4,5 мм-ге дейінгілерін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бірлігін тіркегені және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73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Азаматтық, қызметтік қаруды және оның оқтарын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алуға, сақтауға немесе сақтау мен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жүруге, тасымалдауға, рұқсат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17907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4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103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әкімдерінің басқаруындағы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 беруден түсетін кірістерді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коммуналдық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02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әкімдерінің басқаруындағы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 беруден түсетін кірістерді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коммуналдық меншігіндегі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қорынан үйлерді жалға беруден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102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126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49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қаржыландаралатын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салатын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49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мекемелермен алынатын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14667</w:t>
            </w:r>
          </w:p>
        </w:tc>
      </w:tr>
      <w:tr>
        <w:trPr>
          <w:trHeight w:val="30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14667</w:t>
            </w:r>
          </w:p>
        </w:tc>
      </w:tr>
      <w:tr>
        <w:trPr>
          <w:trHeight w:val="24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14667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</w:t>
            </w:r>
          </w:p>
        </w:tc>
      </w:tr>
      <w:tr>
        <w:trPr>
          <w:trHeight w:val="24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</w:t>
            </w:r>
          </w:p>
        </w:tc>
      </w:tr>
      <w:tr>
        <w:trPr>
          <w:trHeight w:val="24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</w:t>
            </w:r>
          </w:p>
        </w:tc>
      </w:tr>
      <w:tr>
        <w:trPr>
          <w:trHeight w:val="24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5098585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5098585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5098585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1058662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946533</w:t>
            </w:r>
          </w:p>
        </w:tc>
      </w:tr>
      <w:tr>
        <w:trPr>
          <w:trHeight w:val="24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3093390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493"/>
        <w:gridCol w:w="829"/>
        <w:gridCol w:w="755"/>
        <w:gridCol w:w="555"/>
        <w:gridCol w:w="7796"/>
        <w:gridCol w:w="2131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5299448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334895</w:t>
            </w:r>
          </w:p>
        </w:tc>
      </w:tr>
      <w:tr>
        <w:trPr>
          <w:trHeight w:val="5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306257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15582</w:t>
            </w:r>
          </w:p>
        </w:tc>
      </w:tr>
      <w:tr>
        <w:trPr>
          <w:trHeight w:val="48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14582</w:t>
            </w:r>
          </w:p>
        </w:tc>
      </w:tr>
      <w:tr>
        <w:trPr>
          <w:trHeight w:val="2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70514</w:t>
            </w:r>
          </w:p>
        </w:tc>
      </w:tr>
      <w:tr>
        <w:trPr>
          <w:trHeight w:val="4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68514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220161</w:t>
            </w:r>
          </w:p>
        </w:tc>
      </w:tr>
      <w:tr>
        <w:trPr>
          <w:trHeight w:val="4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213125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</w:t>
            </w:r>
          </w:p>
        </w:tc>
      </w:tr>
      <w:tr>
        <w:trPr>
          <w:trHeight w:val="10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12610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5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13235</w:t>
            </w:r>
          </w:p>
        </w:tc>
      </w:tr>
      <w:tr>
        <w:trPr>
          <w:trHeight w:val="4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13235</w:t>
            </w:r>
          </w:p>
        </w:tc>
      </w:tr>
      <w:tr>
        <w:trPr>
          <w:trHeight w:val="7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12735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46982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44951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44951</w:t>
            </w:r>
          </w:p>
        </w:tc>
      </w:tr>
      <w:tr>
        <w:trPr>
          <w:trHeight w:val="4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7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елді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3072197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210318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қаланың) білім бөлімі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210318</w:t>
            </w:r>
          </w:p>
        </w:tc>
      </w:tr>
      <w:tr>
        <w:trPr>
          <w:trHeight w:val="2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63577</w:t>
            </w:r>
          </w:p>
        </w:tc>
      </w:tr>
      <w:tr>
        <w:trPr>
          <w:trHeight w:val="5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146741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білім беру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2309982</w:t>
            </w:r>
          </w:p>
        </w:tc>
      </w:tr>
      <w:tr>
        <w:trPr>
          <w:trHeight w:val="4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</w:t>
            </w:r>
          </w:p>
        </w:tc>
      </w:tr>
      <w:tr>
        <w:trPr>
          <w:trHeight w:val="5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қаланың) білім бөлімі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2298836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2298836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551897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қаланың) білім бөлімі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366763</w:t>
            </w:r>
          </w:p>
        </w:tc>
      </w:tr>
      <w:tr>
        <w:trPr>
          <w:trHeight w:val="5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12953</w:t>
            </w:r>
          </w:p>
        </w:tc>
      </w:tr>
      <w:tr>
        <w:trPr>
          <w:trHeight w:val="7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 және жеткізу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27180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7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қамқоршыларға (қорғаншыларға)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23182</w:t>
            </w:r>
          </w:p>
        </w:tc>
      </w:tr>
      <w:tr>
        <w:trPr>
          <w:trHeight w:val="5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303368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185134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185134</w:t>
            </w:r>
          </w:p>
        </w:tc>
      </w:tr>
      <w:tr>
        <w:trPr>
          <w:trHeight w:val="2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198617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171453</w:t>
            </w:r>
          </w:p>
        </w:tc>
      </w:tr>
      <w:tr>
        <w:trPr>
          <w:trHeight w:val="4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171453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19018</w:t>
            </w:r>
          </w:p>
        </w:tc>
      </w:tr>
      <w:tr>
        <w:trPr>
          <w:trHeight w:val="10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мәдениет, спорт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20465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16152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21926</w:t>
            </w:r>
          </w:p>
        </w:tc>
      </w:tr>
      <w:tr>
        <w:trPr>
          <w:trHeight w:val="48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13511</w:t>
            </w:r>
          </w:p>
        </w:tc>
      </w:tr>
      <w:tr>
        <w:trPr>
          <w:trHeight w:val="5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26550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38836</w:t>
            </w:r>
          </w:p>
        </w:tc>
      </w:tr>
      <w:tr>
        <w:trPr>
          <w:trHeight w:val="78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27164</w:t>
            </w:r>
          </w:p>
        </w:tc>
      </w:tr>
      <w:tr>
        <w:trPr>
          <w:trHeight w:val="5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27164</w:t>
            </w:r>
          </w:p>
        </w:tc>
      </w:tr>
      <w:tr>
        <w:trPr>
          <w:trHeight w:val="7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19999</w:t>
            </w:r>
          </w:p>
        </w:tc>
      </w:tr>
      <w:tr>
        <w:trPr>
          <w:trHeight w:val="5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5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және өмір сұру сапасын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 жоспарын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1250303</w:t>
            </w:r>
          </w:p>
        </w:tc>
      </w:tr>
      <w:tr>
        <w:trPr>
          <w:trHeight w:val="2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473870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449823</w:t>
            </w:r>
          </w:p>
        </w:tc>
      </w:tr>
      <w:tr>
        <w:trPr>
          <w:trHeight w:val="4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143635</w:t>
            </w:r>
          </w:p>
        </w:tc>
      </w:tr>
      <w:tr>
        <w:trPr>
          <w:trHeight w:val="5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306188</w:t>
            </w:r>
          </w:p>
        </w:tc>
      </w:tr>
      <w:tr>
        <w:trPr>
          <w:trHeight w:val="4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</w:t>
            </w:r>
          </w:p>
        </w:tc>
      </w:tr>
      <w:tr>
        <w:trPr>
          <w:trHeight w:val="7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қалаларды және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</w:t>
            </w:r>
          </w:p>
        </w:tc>
      </w:tr>
      <w:tr>
        <w:trPr>
          <w:trHeight w:val="5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және тұрғын үй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13668</w:t>
            </w:r>
          </w:p>
        </w:tc>
      </w:tr>
      <w:tr>
        <w:trPr>
          <w:trHeight w:val="4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қоры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жолымен алып қою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осыған байланысты жылжымайтын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мүлiктi иелiктен айыру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5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қалалар мен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учаскелерін алу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360176</w:t>
            </w:r>
          </w:p>
        </w:tc>
      </w:tr>
      <w:tr>
        <w:trPr>
          <w:trHeight w:val="5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және тұрғын үй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360176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жүйесінің қызмет етуі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48600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дамыту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296576</w:t>
            </w:r>
          </w:p>
        </w:tc>
      </w:tr>
      <w:tr>
        <w:trPr>
          <w:trHeight w:val="2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416257</w:t>
            </w:r>
          </w:p>
        </w:tc>
      </w:tr>
      <w:tr>
        <w:trPr>
          <w:trHeight w:val="5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және тұрғын үй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416257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398685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120456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42977</w:t>
            </w:r>
          </w:p>
        </w:tc>
      </w:tr>
      <w:tr>
        <w:trPr>
          <w:trHeight w:val="5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42977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42977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</w:t>
            </w:r>
          </w:p>
        </w:tc>
      </w:tr>
      <w:tr>
        <w:trPr>
          <w:trHeight w:val="4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</w:t>
            </w:r>
          </w:p>
        </w:tc>
      </w:tr>
      <w:tr>
        <w:trPr>
          <w:trHeight w:val="4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48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39706</w:t>
            </w:r>
          </w:p>
        </w:tc>
      </w:tr>
      <w:tr>
        <w:trPr>
          <w:trHeight w:val="4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39706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38861</w:t>
            </w:r>
          </w:p>
        </w:tc>
      </w:tr>
      <w:tr>
        <w:trPr>
          <w:trHeight w:val="48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4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өзге де 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27049</w:t>
            </w:r>
          </w:p>
        </w:tc>
      </w:tr>
      <w:tr>
        <w:trPr>
          <w:trHeight w:val="48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</w:t>
            </w:r>
          </w:p>
        </w:tc>
      </w:tr>
      <w:tr>
        <w:trPr>
          <w:trHeight w:val="5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қызметтер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</w:tr>
      <w:tr>
        <w:trPr>
          <w:trHeight w:val="4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10205</w:t>
            </w:r>
          </w:p>
        </w:tc>
      </w:tr>
      <w:tr>
        <w:trPr>
          <w:trHeight w:val="7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</w:t>
            </w:r>
          </w:p>
        </w:tc>
      </w:tr>
      <w:tr>
        <w:trPr>
          <w:trHeight w:val="2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178958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46650</w:t>
            </w:r>
          </w:p>
        </w:tc>
      </w:tr>
      <w:tr>
        <w:trPr>
          <w:trHeight w:val="5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</w:t>
            </w:r>
          </w:p>
        </w:tc>
      </w:tr>
      <w:tr>
        <w:trPr>
          <w:trHeight w:val="5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13412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22678</w:t>
            </w:r>
          </w:p>
        </w:tc>
      </w:tr>
      <w:tr>
        <w:trPr>
          <w:trHeight w:val="5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</w:t>
            </w:r>
          </w:p>
        </w:tc>
      </w:tr>
      <w:tr>
        <w:trPr>
          <w:trHeight w:val="2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4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иелеріне өтеу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10156</w:t>
            </w:r>
          </w:p>
        </w:tc>
      </w:tr>
      <w:tr>
        <w:trPr>
          <w:trHeight w:val="5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</w:p>
        </w:tc>
      </w:tr>
      <w:tr>
        <w:trPr>
          <w:trHeight w:val="2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</w:t>
            </w:r>
          </w:p>
        </w:tc>
      </w:tr>
      <w:tr>
        <w:trPr>
          <w:trHeight w:val="5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9268</w:t>
            </w:r>
          </w:p>
        </w:tc>
      </w:tr>
      <w:tr>
        <w:trPr>
          <w:trHeight w:val="7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 белгiлеу кезiнде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жүргiзiлетiн жерге орналастыру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122084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122084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122084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13624</w:t>
            </w:r>
          </w:p>
        </w:tc>
      </w:tr>
      <w:tr>
        <w:trPr>
          <w:trHeight w:val="2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13624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</w:t>
            </w:r>
          </w:p>
        </w:tc>
      </w:tr>
      <w:tr>
        <w:trPr>
          <w:trHeight w:val="5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5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</w:t>
            </w:r>
          </w:p>
        </w:tc>
      </w:tr>
      <w:tr>
        <w:trPr>
          <w:trHeight w:val="4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23904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</w:t>
            </w:r>
          </w:p>
        </w:tc>
      </w:tr>
      <w:tr>
        <w:trPr>
          <w:trHeight w:val="5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</w:p>
        </w:tc>
      </w:tr>
      <w:tr>
        <w:trPr>
          <w:trHeight w:val="4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</w:p>
        </w:tc>
      </w:tr>
      <w:tr>
        <w:trPr>
          <w:trHeight w:val="5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55635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</w:t>
            </w:r>
          </w:p>
        </w:tc>
      </w:tr>
      <w:tr>
        <w:trPr>
          <w:trHeight w:val="2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</w:t>
            </w:r>
          </w:p>
        </w:tc>
      </w:tr>
      <w:tr>
        <w:trPr>
          <w:trHeight w:val="5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48147</w:t>
            </w:r>
          </w:p>
        </w:tc>
      </w:tr>
      <w:tr>
        <w:trPr>
          <w:trHeight w:val="4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33421</w:t>
            </w:r>
          </w:p>
        </w:tc>
      </w:tr>
      <w:tr>
        <w:trPr>
          <w:trHeight w:val="5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33421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4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органының резерві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</w:t>
            </w:r>
          </w:p>
        </w:tc>
      </w:tr>
      <w:tr>
        <w:trPr>
          <w:trHeight w:val="5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</w:p>
        </w:tc>
      </w:tr>
      <w:tr>
        <w:trPr>
          <w:trHeight w:val="5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567"/>
        <w:gridCol w:w="661"/>
        <w:gridCol w:w="736"/>
        <w:gridCol w:w="680"/>
        <w:gridCol w:w="7714"/>
        <w:gridCol w:w="218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55547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7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5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есебінен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600"/>
        <w:gridCol w:w="517"/>
        <w:gridCol w:w="9237"/>
        <w:gridCol w:w="217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508"/>
        <w:gridCol w:w="546"/>
        <w:gridCol w:w="584"/>
        <w:gridCol w:w="641"/>
        <w:gridCol w:w="8164"/>
        <w:gridCol w:w="2111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Қаржылық активтермен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658"/>
        <w:gridCol w:w="651"/>
        <w:gridCol w:w="8770"/>
        <w:gridCol w:w="2200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-67910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67910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55547</w:t>
            </w:r>
          </w:p>
        </w:tc>
      </w:tr>
      <w:tr>
        <w:trPr>
          <w:trHeight w:val="2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55547</w:t>
            </w:r>
          </w:p>
        </w:tc>
      </w:tr>
      <w:tr>
        <w:trPr>
          <w:trHeight w:val="2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55547</w:t>
            </w:r>
          </w:p>
        </w:tc>
      </w:tr>
      <w:tr>
        <w:trPr>
          <w:trHeight w:val="5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55547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</w:p>
        </w:tc>
      </w:tr>
      <w:tr>
        <w:trPr>
          <w:trHeight w:val="2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</w:p>
        </w:tc>
      </w:tr>
      <w:tr>
        <w:trPr>
          <w:trHeight w:val="2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</w:p>
        </w:tc>
      </w:tr>
      <w:tr>
        <w:trPr>
          <w:trHeight w:val="2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629"/>
        <w:gridCol w:w="795"/>
        <w:gridCol w:w="739"/>
        <w:gridCol w:w="750"/>
        <w:gridCol w:w="7346"/>
        <w:gridCol w:w="2167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</w:t>
            </w:r>
          </w:p>
        </w:tc>
      </w:tr>
      <w:tr>
        <w:trPr>
          <w:trHeight w:val="5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</w:p>
        </w:tc>
      </w:tr>
      <w:tr>
        <w:trPr>
          <w:trHeight w:val="5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қайтару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