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d3b" w14:textId="814b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08 қыркүйектегі № 34-202 шешімі. Алматы облысының Әділет департаментінде 2014 жылы 16 қыркүйекте № 2854 болып тіркелді. Күші жойылды - Алматы облысы Кербұлақ аудандық мәслихатының 2014 жылғы 15 қазандағы № 36-215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15.10.2014 № 36-215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сақтау, мәдениет, спорт, туризм, халықты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Есімов</w:t>
      </w:r>
    </w:p>
    <w:p>
      <w:pPr>
        <w:spacing w:after="0"/>
        <w:ind w:left="0"/>
        <w:jc w:val="both"/>
      </w:pPr>
      <w:r>
        <w:rPr>
          <w:rFonts w:ascii="Times New Roman"/>
          <w:b w:val="false"/>
          <w:i/>
          <w:color w:val="000000"/>
          <w:sz w:val="28"/>
        </w:rPr>
        <w:t>      Мәслихат хатшысы                           Е.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xml:space="preserve">      қамту және әлеуметтік </w:t>
      </w:r>
      <w:r>
        <w:br/>
      </w:r>
      <w:r>
        <w:rPr>
          <w:rFonts w:ascii="Times New Roman"/>
          <w:b w:val="false"/>
          <w:i w:val="false"/>
          <w:color w:val="000000"/>
          <w:sz w:val="28"/>
        </w:rPr>
        <w:t>
</w:t>
      </w:r>
      <w:r>
        <w:rPr>
          <w:rFonts w:ascii="Times New Roman"/>
          <w:b w:val="false"/>
          <w:i/>
          <w:color w:val="000000"/>
          <w:sz w:val="28"/>
        </w:rPr>
        <w:t xml:space="preserve">      бағдарламалар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басшысы            Айгүл Тұрдақынқызы Диханбаева</w:t>
      </w:r>
      <w:r>
        <w:br/>
      </w:r>
      <w:r>
        <w:rPr>
          <w:rFonts w:ascii="Times New Roman"/>
          <w:b w:val="false"/>
          <w:i w:val="false"/>
          <w:color w:val="000000"/>
          <w:sz w:val="28"/>
        </w:rPr>
        <w:t xml:space="preserve">
      "08 " қыркүйек 2014 жыл </w:t>
      </w:r>
    </w:p>
    <w:p>
      <w:pPr>
        <w:spacing w:after="0"/>
        <w:ind w:left="0"/>
        <w:jc w:val="both"/>
      </w:pPr>
      <w:r>
        <w:rPr>
          <w:rFonts w:ascii="Times New Roman"/>
          <w:b w:val="false"/>
          <w:i/>
          <w:color w:val="000000"/>
          <w:sz w:val="28"/>
        </w:rPr>
        <w:t>      "Кербұлақ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басшысы            Шалқыбай </w:t>
      </w:r>
      <w:r>
        <w:rPr>
          <w:rFonts w:ascii="Times New Roman"/>
          <w:b w:val="false"/>
          <w:i/>
          <w:color w:val="000000"/>
          <w:sz w:val="28"/>
        </w:rPr>
        <w:t>Молдахметұлы Төлегенов</w:t>
      </w:r>
      <w:r>
        <w:br/>
      </w:r>
      <w:r>
        <w:rPr>
          <w:rFonts w:ascii="Times New Roman"/>
          <w:b w:val="false"/>
          <w:i w:val="false"/>
          <w:color w:val="000000"/>
          <w:sz w:val="28"/>
        </w:rPr>
        <w:t>
      "08" қыркүйек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