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6c7a" w14:textId="79a6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Талдыбұлақ ауылдық округі әкімінің 2014 жылғы 02 маусымдағы № 9 шешімі. Алматы облысының Әділет департаментінде 2014 жылғы 10 маусымда № 2745 болып тіркелді. Күші жойылды - Алматы облысы Кербұлақ ауданы Талдыбұлақ ауылдық округі әкімінің 2014 жылғы 26 қыркүйектегі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ауданы Талдыбұлақ ауылдық округі әкімінің 26.09.2014 № 12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2002 жылғы 10 шілдедегі Қазақстан Республикасы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Кербұлақ ауданының бас мемлекеттік ветеринариялық-санитарлық инспекторының 2014 жылғы 12 мамырдағы № 16-01-102 ұсынысы негізінде Талдыбұлақ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1.Талдыбұлақ ауылдық округінің Талдыбұлақ ауылында ұсақ мүйізді және ірі қара малдары арасынан сарып ауруының анықталуына байланысты шектеу іс-шаралары енгізіле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 Талдыбұлақ ауылдық округінің ветеренариялық пункт меңгерушісі Уали Ерлан Өміржанұлына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әділет органдарына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У. Әжібаев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басқармасының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 м.а                                  Е.О. Ешкенов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маусым 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"Кербұлақ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С.Н. Тоқабаев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маусым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