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0831" w14:textId="fca0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2013 жылғы 20 желтоқсандағы "Көксу ауданының 2014-2016 жылдарға арналған аудандық бюджеті туралы" N 25-1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10 ақпандағы N 26-1 шешімі. Алматы облысының Әділет департаментімен 2014 жылы 21 ақпанда N 2591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06.05.2015 № 41-8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104-бабының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2013 жылғы 20 желтоқсандағы "Көксу ауданының 2014-2016 жылдарға арналған аудандық бюджеті туралы" N 25-1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(2013 жылғы 30 желтоқсандағы нормативтік құқықтық актілерді мемлекеттік тіркеу Тізілімінде N 2538 нөмірімен тіркелген, 2014 жылдың 17 қаңтардағы N 2 (4678)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"4003580" саны "4379616"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"112977" саны "107772"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"13406" саны "18335"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"3500" саны "3776"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"3873697" саны "4249733"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"460753" саны "814137"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"1286639" саны "1309291"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"4003580" саны "4431660"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"-57806" саны "109850"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"57806" саны "109850"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Әсел Базарханқызы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"10" ақпан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56"/>
        <w:gridCol w:w="637"/>
        <w:gridCol w:w="9357"/>
        <w:gridCol w:w="20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4379616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15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18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4249733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4249733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2"/>
        <w:gridCol w:w="785"/>
        <w:gridCol w:w="749"/>
        <w:gridCol w:w="8292"/>
        <w:gridCol w:w="20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4431660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68035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357134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355595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2112773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1459632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1457125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1434675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15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12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208587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69854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оның ішінде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961933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961933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958933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124734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68251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58"/>
        <w:gridCol w:w="640"/>
        <w:gridCol w:w="9398"/>
        <w:gridCol w:w="20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639"/>
        <w:gridCol w:w="9404"/>
        <w:gridCol w:w="20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5"/>
        <w:gridCol w:w="787"/>
        <w:gridCol w:w="678"/>
        <w:gridCol w:w="8476"/>
        <w:gridCol w:w="20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