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513a" w14:textId="55b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әкімінің 2014 жылғы 09 сәуірдегі N 04-10 шешімі. Алматы облысының Әділет департаментінде 2014 жылы 06 мамырда N 2696 болып тіркелді. Күші жойылды - Жетісу облысы Көксу ауданы әкімінің 2023 жылғы 23 маусымдағы № 06-25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Жетісу облысы Көксу ауданы әкімінің 23.06.2023 № 06-25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жылдың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байынша дауыс беруді өткізу және дауыс санау үшін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әкімінің "Көксу ауданының аумағында сайлау учаскелерін құру туралы" 2011 жылғы 20 желтоқсандағы N 12-47 (нормативтік құқықтық актілерді мемлекеттік тіркеу Тізілімінде 2012 жылдың 04 қаңтарда N 2-14-120 тіркелген, "Нұрлы Көксу" газетінде 2012 жылдың 13 қаңтарында N 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Әлия Секерғалиқызы Садықоваға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аудандық сайлау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Ағыбаев Ғани Бартайұлы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ауданы бойынша дауыс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 өткізу және дауыс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санау үшін сайлау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құру туралы" N 04-10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дауыс беруді өткізу және дауыс санау үшін</w:t>
      </w:r>
      <w:r>
        <w:br/>
      </w:r>
      <w:r>
        <w:rPr>
          <w:rFonts w:ascii="Times New Roman"/>
          <w:b/>
          <w:i w:val="false"/>
          <w:color w:val="000000"/>
        </w:rPr>
        <w:t>құрылған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Жолбарыс би көшесі, N56, "Автобаза"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көшелер: Жетісу N1-ден 25-ке дейін, Қалдарбеков N1-ден 30-ға дейін, Ибраимов N1-ден 21-ге дейін, Сатқынова N1-ден 17-ге дейін, С.Нәдірбай N4-тен 19-ға дейін, М.Маметов N1-ден 62-ге дейін, Құрманов N1-ден 58-ге дейін, Дәулетов N1-ден 56-ға дейін, Р.Мыңбаев N1-ден 33-ге дейін, Жолбарыс би N1-ден 57-ге дейін, Әуезов N 1-ден 74-ке дейін, Уәлиханов N1-ден 121-ге дейін, Т.Исабаев N1-ден 85-ке дейін (тақ жағы), N2-ден 86-ға дейін (жұп жағы), И.Жұмабек, Бейбітшілік, С.Сугурова.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N525сайлау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Измаилов көшесі, N17, Қазақ орта мектеп-гимназиясы.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көшелер: Қазбек би N1-ден 117-ге дейін, Әйтеке би N1-ден 113-ке дейін, Ескелді би N3-тен 35-ке дейін, Солтанбай N1-ден 7-ге дейін, Нұрпейісов N1-ден 49-ға дейін, Измаилов N4-тен 21-ге дейін, Мырзабеков N4-тен 43-ке дейін, Байтұрсынов N1-ден 37-ге дейін, Т.Исабаев N87-ден 141-ге дейін (тақ жағы), N88-ден 162-ге дейін (жұп жағы), Асан Тәжі N1-ден 11-ге дейін, Желтоқсан N1-ден 2-ге дейін, Бакумов N1-ден 35-ке дейін, Қабанбай N1-ден 39-ға дейін, Жалайыр N1-ден 17-ге дейін, Д.Қонаев, Жаңа; Т.Нүсіпов шағын ауданы N1-ден 15-ке дейін, Төле би шағын ауданы N1-ден 20-ға дейін, Шадрин N2-ден 10-ға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N526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Амангелді көшесі, N1, "Көксу-Шекер" акционерлік қоғамының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көшелер: Амангелді N1-ден 35-ке дейін (тақ жағы), N2-ден 52-ке дейін (жұп жағы), Молдабергенов N1-ден 46-ға дейін, Байтұрбай N1-ден 50-ге дейін, Шағыров N1-ден 31-ге дейін, Орақты батыр N1-ден 27-ге дейін, Т.Исабаев N133-ден 185-ке дейін (тақ жағы), 162-ден 258-ге дейін (жұп жағы), Ы.Алтынсарин N1-ден 59-ға дейін, Ақын Сара N1-ден 22-ге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Т.Исабаев көшесі, N247, Б.Құндақбаева атындағы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көшелер: Наурызбай N1-ден 63-ке дейін, Алдабергенов N1-ден 63-ке дейін, Жароков N1-ден 95-ке дейін, Тәттібай батыр N1-ден 67-ге дейін, Т.Исабаев N187-ден 335-ке дейін (тақ жағы), N260-тан 508-ге дейін (жұп жағы), Амангелді N37-ден 165-ке дейін (тақ жағы), N54-тен 166-ға дейін (жұп жағы).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N528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Тазабұлақ көшесі, N1, М.Құрманов атындағы N2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көшелер: Төлебаев N1-ден 35-ге дейін, Байсеитов N1-ден 25-ке дейін, Жансүгіров N1-ден 66-ға дейін, Мәуленбай N1-ден 63-ке дейін, Жангелдин N1-ден 119-ға дейін, Байысов 1-ден 31-ге дейін, Молдағұлова N1-ден 75-ке дейін, М.Сеңгірбаев N1-ден 28-ге дейін, Бақай батыр N1-ден 43-ке дейін, Нартбай датқа N1-ден 28-ге дейін, Ғарышкер N1-ден 14-ке дейін, Бақтыбай батыр N1-ден 44-ке дейін, Жамбыл N1-ден 20-ға дейін, Б.Момышұлы N1-ден 49-ға дейін; Қойшыбаев тұйық көшесі N1-ден 2-ге дейін; Тазабұлақ шағын ауданы N2-ден 52-ге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N529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Сейфуллин көшесі, N35, "Алпамыс" балабақшасы.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көшелер: Қаблиса N1-ден 77-ге дейін, Қарынбай N1-ден 111-ге дейін, Жапсарбаев N1-ден 75-ке дейін, Абай N1-ден 65-ке дейін, Сейфуллин N1-ден 35-ке дейін, Қойлық N1-ден 6-ға дейін, Азизбеков N1-ден 57-ге дейін, Дарабоз ана N1-ден 18-ге дейін, Мәйке ақын N1-ден 20-ға дейін, Тынышбай N1-ден 4-ке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N530 сайлау учаскесі (жабық).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ауылы, Измаилов көшесі, N4, аудандық орталық аурухана.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ауылы, Измаилов көшесі N4.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Ақшатоған ауылы, Калинин көшесі, N16, орта мектеп N5.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Ақшатоған ауылы, Молодежный N1-ден 10-ға дейін, Беларусская N1-ден 25-ке дейін, Мичурин N1-ден 49-ға дейін, Ордженикидзе N1-ден 20-ға дейін, Виноградов N1-ден 24-ке дейін, Калинин N1-ден 30-ға дейін, Ердембеков N1-ден 15-ке дейін, Қайысбаев N1-ден 21-ге дейін, Андызбаев N1-ден 18-ге дейін, Тимирязев N1-ден 18-ге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көшелер: Құлболдинов көшесі, N17, Т.Исабаев атындағы N4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ауылы, Алимамедов N1-ден 72-ге дейін, Құлболдынов N1-ден 35-ке дейін, Коммунистический N1-ден 18-ге дейін, Мәметов N1-ден 14-ке дейін, Исамберлинов N1-ден 37-ге дейін, Б.Дүйсенбекұлы N1-ден 13-ке дейін, Қойшыбеков N1-ден 32-ге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Мәмбет ауылы, Мәмбет көшесі, N7,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Мәмбет ауылы, көшелер: Смаиылов N1-ден 16-ға дейін, Мұратбаев N1-ден 32-ке дейін, Әбдірахманов N1-ден 21-ге дейін, Алпысбаев N1-ден 38-ге дейін, Кешуов N1-ден 38-ге дейін, Жоламанов N1-ден 18-ге дейін, Мәмбет N1-ден 24-ке дейін, Қадыров N1-ден 37-ге дейін, Баулықова N1-ден 42-ге дейін, Әділбеков N1-ден 46-ға дейін, Нартбай N1-ден 42-ге дейін, Мамытаев N1-ден 26-ға дейін, Жамбыл N1-ден 22-ге дейін, Бақтыбай N1-ден 10-ға дейін, Қыстаубаев N1-ден 26-ға дейін, Шалбаев N1-ден 16-ға дейін; 40-жол айрығы; Көксу бөгеті; Жылыжай; Бақ; "Сарыбастау" учаскесінің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Еңбекшіқазақ ауылы, Абданбекова көшесі, N1, Еңбекшіқазақ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Еңбекшіқазақ ауылы, көшелер: Бабашев N1-ден 120-ға дейін, Сақмолданов N1-ден 28-ге дейін, Алтынсарин N1-ден 39-ға дейін, Омашбеков N1-ден 15-ке дейін; Ферма; "Жол жөндеу" учаскесі; Май зауыты; Бақ.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Мәмбет ауылы, Қақпақты мал жайылым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Қақпақты, Желдіқара, Жетіжал, Тұрсынбай мал жайылым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Жамбыл көшесі, N17, Жамбыл атындағы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ауылы, көшелер: Ауғанбаев N1-ден 22-ге дейін, Абай N1-ден 38-ге дейін, Сарсенов N1-ден 51-ге дейін, Есмұрзанов N1-ден 21-ге дейін, Есбосынов N1-ден 22-ге дейін, Шаухаров N1-ден 28-ге дейін, Ғарышкер N1-ден 16-ға дейін, Жамбыл N17-ден 28-ге дейін; Бақ.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Талапты ауылы, Абай көшесі, N26, Талапты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Шекарасы. Талапты ауылы, көшелер: Төлебаев N1-ден 56-ға дейін, Абай N1-ден 70-ке дейін, Байжұрынов N1-ден 51-ге дейін, Абдрахманов N1-ден 30-ға дейін; Сүт-тауар фермасы; Құс фермасы; Дубек, Сарыбел мал жайылым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Ақтекше ауылы, Егінбаев көшесі, N31,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Ақтекше ауылы, көшелер: Жандосов N1-ден 35-ке дейін, Егінбаев N1-ден 35-ке дейін, Қаблиса N1-ден 37-ге дейін, Мақұлбеков N1-ден 49-ға дейін, Сүгүров N1-ден 10-ға дейін; Көкбастау ауылы, көшелер: Шаған N1-ден 19-ға дейін, Абай N1-ден 29-ға дейін, Жамбыл N1-ден 19-ға дейін, Н.Қойшыбеков N1-ден 28-ге дейін; Қызылбұлақ, Молалы мал жайылым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N539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Ақтекше ауылы, Малайсары мал жайылым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мал жайылым учаскесінің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Мұқыры ауылы, Сыдықов көшесі, N9, Қ.Жапсарбаев атындағы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Мұқыры ауылы, көшелер: Алтаев N1-ден 27-ге дейін, Садовая N1-ден 5-ке дейін, Гагарин N1-ден 5-ке дейін, Әуезов N1-ден 16-ға дейін, Мұсабек N1-ден 20-ға дейін, Ешмұханбет N1-ден 17-ге дейін, Бәйсейітов N1-ден 27-ге дейін, Сейфуллин N1-ден 25-ке дейін, Абай N1-ден 23-ке дейін, Жандосов N1-ден 7-ге дейін, Жамбыл N1-ден 32-ге дейін, Сыдықов N1-ден 15-ке дейін, Мұқанов N1-ден 31-ге дейін, Маметов N1-ден 12-ге дейін, Алдабергенов N1-ден 27-ге дейін, Мақатаев N1-ден 27-ге дейін, Жексенбай N1-ден 28-ге дейін, Оразбай N1-ден 11-ге дейін, Уәлиханов N1-ден 30-ға дейін, Әбілтаев N1-ден 65-ке дейін; Алмалы, Желдіқара, Точка мал жайылым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10 жылдық Қазақстан ауылы, Нұрманбетов көшесі, N24, "10 жылдық Қазақстан"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10 жылдық Қазақстан ауылы, көшелер: Жансүгіров N1-ден 19-ға дейін, Нұрманбетов N1-ден 25-ке дейін, Оспанов N1-ден 22-ге дейін, Ғабдуллин N1-ден 21-ге дейін, Поливное N1-ден 4-ке дейін, Сатбаев N1.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Жарлыөзек ауылы, Абай көшесі, N1, "Балпық"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Жарлыөзек ауылы, көшелер: Абай N2-ден 17-ге дейін, Сейдіқожанов N1-ден 34-ке дейін, Медиев N1-ден 25-ке дейін, Исабаев N1-ден 56-ға дейін, Байжұманов N1-ден 56-ға дейін, Ерғалиев N1-ден 58-ге дейін, Оразбаев N1-ден 13-ке дейін, Жансүгіров N3-ден 15-ке дейін, Қыдырәлі N3-тен 9-ға дейін, Бейсек N3-тен 6-ға дейін, Идигов N11-ден 13-ке дейін; "Каганович" қосалқы шаруашылығы.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Бозтоған ауылы, Мәрден көшесі, N1, Мұсабек атындағы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Бозтоған ауылы, көшелер: Марден N2-ден 8-ге дейін, Мұсабек N1-ден 36-ға дейін, Құсайынов N1-ден 8-ге дейін, Жапсарбаев N1-ден 60-қа дейін, Құндақбаева N1-ден 63-ке дейін, Сыдықов N1-ден 16-ға дейін, Керімбаев N1-ден 7-ге дейін, Идигов N10-нан 20-ға дейін, Дөмеев N1-ден 12-ге дейін, Карпиков N2-ден 4-ке дейін, Нұрпейісов N2-ден 10-ға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Бозтоған ауылы, Б.Құндақбаева көшесі, N33, Ауылдық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Бозтоған ауылы, көшелер: Мұқаншы N1-ден 6-ға дейін, Жамбыл N2-ден 35-ке дейін, Алдабергенов N2-ден 28-ге дейін, Шадрин N1-ден 20-ға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Мұсабек ауылы, Андасов көшесі, N18, Қызыларық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Мұсабек ауылы, көшелер: Абай N1-ден 20-ға дейін, Мұсабек N1-ден 23-ке дейін, Естаев N1-ден 25-ке дейін, Жамбыл N1-ден 10-ға дейін, Әлібаев N1-ден 40-қа дейін, Қараулов N1-ден 23-ке дейін, Андасов N1-ден 17-ге дейін, Тоққожанов N1-ден 25-ке дейін, Найманбаев N1-ден 10-ға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Мәулімбай ауылы, Смайыл көшесі, N15, Жеңіс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Мәулімбай ауылы, көшелер: Смайыл N1-ден 25-ке дейін, Хамза N1-ден 10-ға дейін, Керімбала N1-ден 25-ке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Орталығы: Быжы бекеті, бекет кеңсесі.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Шекарасы: Быжы, Бақша, Мойынқұм бекеттерінің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ауылы, Ақниет көшесі, N42,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ауылы, көшелер: Ақниет N1-ден 40-қа дейін, Толқымбеков N1-ден 41-ге дейін, Н.Аманбайұлы N1-ден 51-ге дейін, Есмұратов N1-ден 81-ге дейін, Қожабергенов N1-ден 59-ға дейін; Ақ-там, Қарасу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N549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Кеңарал ауылы, С.Қырықбаева көшесі, N38, С.Қырықбаева атындағы орта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Кеңарал ауылы, көшелер: Қырықбаева N1-ден 57-ге дейін, Бірлік N1-ден 18-ге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Бесқайнар ауылы, көшелер: Қиялов көшесі, N35, Бесқайнар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Бесқайнар ауылы, көшелер: Қиялов N1-ден 75-ке дейін, Қайнар N1-ден 36-ға дейін, Жетісу N2-ден 42-ге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Набережный көшесі, N22, Қаратал бастауыш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Қаратал ауылы, Набережная N1-ден 65-ке дейін, Садовая N1-ден 59-ға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бекеті, Байтұлақов көшесі, N11, Мұқаншы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Көксу бекеті, көшелер: Байшапанов N1-ден 85-ке дейін, Абай N1-ден 64-ке дейін, Нұрпейсов N1-ден 20-ға дейін, Жансүгіров N1-ден 15-ке дейін, Байтұлақов N1-ден 44-ке дейін, Жапсарбаев N1-ден 117-ге дейін, Рысқұлов N1-ден 59-ға дейін, Иманов N1-ден 31-ге дейін, Исабаев N1-ден 17-ге дейін, Алдабергенов N1-ден 8-ге дейін, Орақты батыр N1-ден 62-ге дейін, Жамбыл N1-ден 11-ге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Мұқаншы ауылы, Орақты батыр көшесі, N52, ауылдық дәрігерлік амбулатория.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Көксу бекеті, көшелер: Шалабаев N1-ден 45-ке дейін, Қазақстан N1-ден 81-ге дейін, Бәйсейітова N1-ден 35-ге дейін, 8 Март N1-ден 35-ке дейін, Қожабергенов N1-ден 84-ке дейін, Желтоқсан N1-ден 38-ге дейін, Сейфуллин N1-ден 15-ке дейін, Молдағұлова N1-ден 20-ға дейін, Гагарин N1-ден 6-ға дейін, Уәлиханов N1-ден 5-ке дейін, Береке N1-ден 5-ке дейін, Мұқанов N1-ден 13-ке дейін, Әуезов N1-ден 63-ке дейін, N22 кәсіптік мектеп N1-ден 5-ке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Нәдірізбек ауылы, Әлкенов көшесі, N15, дүкен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Нәдірізбек ауылы, көшелер: Әлкенов N1-ден 14-ке дейін, Ағыбаев N1-ден 11-ге дейін; Өндіріс учаскесі; Сүт-тауар фермасы.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Жетіжал ауылы, Кәкенов көшесі, N11, Жетіжал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Жетіжал ауылы, көшелер: Тоқсанбаев N1-ден 26-ға дейін, Абай N1-ден 25-ке дейін, Байсабанов N1-ден 18-ге дейін, Кәкенов N1-ден 12-ге дейін, Белғожанов N1-ден 13-ке дейін, Киров N1-ден 14-ке дейін, Ешкенов N1-ден 25-ке дейін, Сәтпаев N1-ден 35-ке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Батыржан көшесі, N42, Алғабас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ауылы, көшелер: Иманбаев N1-ден 31-ге дейін, Әубакір-Бостоған N1-ден 41-ге дейін, Қабдолда N1-ден 7-ге дейін, Батыржан N1-ден 115-ке дейін, Көмекбай N1-ден 90-ға дейін, Ақболат N1-ден 57-ге дейін; Жылыкүнгей, Байбарақ мал жайылым учаскелері.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Қызылтоған ауылы, Нұрахмет көшесі, N33, Қызылтоған орталау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Қызылтоған ауылы, көшелер: Ләбілданов N1-ден 42-ге дейін, Нұрахмет N1-ден 34-ке дейін, Құмбайұлы N1-ден 16-ға дейін, Жаңа N1-ден 11-ге дейін; Мақпал мал жайылым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бекеті, Ағыбай Бартай көшесі, N11, орта мектеп N12.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бекеті, көшелер: Рамазанов N1-ден 37-ге дейін, Центральный N1-ден 11-ге дейін, Ағыбаев Бартай N1-ден 9-ға дейін, Набережный N1-ден 8-ге дейін, Кемертоған N1-ден 37-ге дейін; Көпір, Тауарасы жол айрықтары.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N559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N45 теміржол бөлімшесінің қосалқы шаруашылығы, Рысқұлов көшесі, N7, ауылдық дәрігерлік амбулатория.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қосалқы шаруашылығы, көшелер: Рысқұлов N1-ден 16-ға дейін, Теміржол N1-ден 16-ға дейін, Байшапанов N1-ден 13-ке дейін, Алдабергенов N1-ден 13-ке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