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97cd" w14:textId="aee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2013 жылғы 20 желтоқсандағы "Көксу ауданының 2014-2016 жылдарға арналған аудандық бюджеті туралы" № 25-1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06 мамырдағы № 29-1 шешімі. Алматы облысының Әділет департаментінде 2014 жылы 19 мамырда № 2712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06.05.2015 № 41-8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қаңтарындағы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2013 жылғы 20 желтоқсандағы "Көксу ауданының 2014-2016 жылдарға арналған аудандық бюджеті туралы"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2538 нөмірімен тіркелген, 2014 жылдың 17 қаңтардағы № 2 (4678) аудандық "Нұрлы Көксу" газетінде жарияланған), Көксу ауданы мәслихатының 2014 жылғы 10 ақпандағы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 26-1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2591 нөмірімен тіркелген, 2014 жылдың 28 ақпандағы № 8 (4684) аудандық "Нұрлы Көксу" газетінде жарияланған), Көксу ауданы мәслихатының 2014 жылғы 04 сәуірдегі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2665 нөмірімен тіркелген, 2014 жылдың 25 сәуірдегі № 16 (4692)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"4575250" саны "4886473"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"4445367" саны "4756590"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"966285" саны "1169313"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"1352777" саны "1460972"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"4627294" саны "4919878"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активтерiмен операциялар бойынша сальдо" "0" саны "18639"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Мұхаметқалиев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М. Тастанов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"06" мамыр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06 мамырдағы Көксу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шешімімен бекітілген 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640"/>
        <w:gridCol w:w="9694"/>
        <w:gridCol w:w="17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4886473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15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18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4756590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4756590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4"/>
        <w:gridCol w:w="786"/>
        <w:gridCol w:w="750"/>
        <w:gridCol w:w="8557"/>
        <w:gridCol w:w="17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4919878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336886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154181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147408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357134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355595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2236786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1515578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1513071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384415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15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2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1435488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408625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160887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121611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983199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66235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124869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69361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58"/>
        <w:gridCol w:w="641"/>
        <w:gridCol w:w="9654"/>
        <w:gridCol w:w="17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44"/>
        <w:gridCol w:w="787"/>
        <w:gridCol w:w="678"/>
        <w:gridCol w:w="8700"/>
        <w:gridCol w:w="17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640"/>
        <w:gridCol w:w="9623"/>
        <w:gridCol w:w="18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6"/>
        <w:gridCol w:w="789"/>
        <w:gridCol w:w="679"/>
        <w:gridCol w:w="8689"/>
        <w:gridCol w:w="18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