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83cc" w14:textId="3c18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15 қазандағы № 35-4 шешімі. Алматы облысының Әділет департаментінде 2014 жылы 10 қарашада № 2911 болып тіркелді. Күші жойылды - Алматы облысы Көксу аудандық мәслихатының 2019 жылғы 4 желтоқсандағы № 55-6 шешімімен</w:t>
      </w:r>
    </w:p>
    <w:p>
      <w:pPr>
        <w:spacing w:after="0"/>
        <w:ind w:left="0"/>
        <w:jc w:val="both"/>
      </w:pPr>
      <w:r>
        <w:rPr>
          <w:rFonts w:ascii="Times New Roman"/>
          <w:b w:val="false"/>
          <w:i w:val="false"/>
          <w:color w:val="ff0000"/>
          <w:sz w:val="28"/>
        </w:rPr>
        <w:t xml:space="preserve">
      Ескерту. Күші жойылды - Алматы облысы Көксу аудандық мәслихатының 04.12.2019 </w:t>
      </w:r>
      <w:r>
        <w:rPr>
          <w:rFonts w:ascii="Times New Roman"/>
          <w:b w:val="false"/>
          <w:i w:val="false"/>
          <w:color w:val="ff0000"/>
          <w:sz w:val="28"/>
        </w:rPr>
        <w:t>№ 55-6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Көксу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Көксу аудандық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