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0e1" w14:textId="f22f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№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24 қарашадағы № 36-1 шешімі. Алматы облысының Әділет департаментінде 2014 жылы 02 желтоқсанда № 2948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"Көксу ауданының 2014-2016 жылдарға арналған аудандық бюджеті туралы"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2538 тіркелген, 2014 жылдың 17 қаңтардағы № 2 (4678) аудандық "Нұрлы Көксу" газетінде жарияланған), Көксу ауданы мәслихатының 2014 жылғы 10 ақпандағы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2591 тіркелген, 2014 жылдың 28 ақпандағы № 8 (4684) аудандық "Нұрлы Көксу" газетінде жарияланған), Көксу ауданы мәслихатының 2014 жылғы 04 сәуірдегі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2665 тіркелген, 2014 жылдың 25 сәуірдегі № 16 (4692) аудандық "Нұрлы Көксу" газетінде жарияланған), Көксу ауданы мәслихатының 2014 жылғы 06 мамырдағы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№29-1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2712 тіркелген, 2014 жылдың 30 мамырдағы № 21 (4697) аудандық "Нұрлы Көксу" газетінде жарияланған), Көксу ауданы мәслихатының 2014 жылғы 04 тамыздағы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2822 тіркелген, 2014 жылдың 22 тамыздағы № 33 (4709) аудандық "Нұрлы Көксу" газетінде жарияланған), Көксу ауданы мәслихатының 2014 жылғы 15 қазандағы "Көксу ауданы мәслихатының 2013 жылғы 20 желтоқсандағы "Көксу ауданының 2014-2016 жылдарға арналған аудандық бюджеті туралы" № 25-1 шешіміне өзгерістер енгізу туралы" №35-1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 2890 тіркелген, 2014 жылдың 31 қазандағы № 44 (4719)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Көксу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5082354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4917471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1712428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1078738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2126305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5115759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56524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18639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108568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Тастанов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60"/>
        <w:gridCol w:w="644"/>
        <w:gridCol w:w="9527"/>
        <w:gridCol w:w="19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5082354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66"/>
        <w:gridCol w:w="660"/>
        <w:gridCol w:w="716"/>
        <w:gridCol w:w="8625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5115759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1557844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1273648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5"/>
        <w:gridCol w:w="9484"/>
        <w:gridCol w:w="19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9"/>
        <w:gridCol w:w="791"/>
        <w:gridCol w:w="680"/>
        <w:gridCol w:w="8616"/>
        <w:gridCol w:w="18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5"/>
        <w:gridCol w:w="9544"/>
        <w:gridCol w:w="18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-108568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6"/>
        <w:gridCol w:w="788"/>
        <w:gridCol w:w="678"/>
        <w:gridCol w:w="8784"/>
        <w:gridCol w:w="17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