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beff6" w14:textId="04bef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 бойынша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мәслихатының 2014 жылғы 25 ақпандағы N 25-132 шешімі. Алматы облысының Әділет департаментімен 2014 жылы 20 наурызда N 2630 болып тіркелді. Күші жойылды - Алматы облысы Райымбек аудандық мәслихатының 2014 жылғы 04 маусымдағы № 32-165 шешімімен</w:t>
      </w:r>
    </w:p>
    <w:p>
      <w:pPr>
        <w:spacing w:after="0"/>
        <w:ind w:left="0"/>
        <w:jc w:val="both"/>
      </w:pPr>
      <w:r>
        <w:rPr>
          <w:rFonts w:ascii="Times New Roman"/>
          <w:b w:val="false"/>
          <w:i w:val="false"/>
          <w:color w:val="ff0000"/>
          <w:sz w:val="28"/>
        </w:rPr>
        <w:t>      Ескерту. Күші жойылды - Алматы облысы Райымбек аудандық мәслихатының 04.06.2014 № 32-165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Райымбек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Райымбек ауданы бойынша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"Халықты әлеуметтік қорғау, еңбекпен қамту, білім беру, денсаулық сақтау, спорт, мәдениет, тіл, азаматтардың құқықтары мен заңды мүдделерін қорғау, қоғамдық тәртіпті сақтау және қоғамдық бірлестіктермен жұмыс, бұқаралық ақпарат құралдары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xml:space="preserve">
      3. Осы шешім әділет органында мемлекеттік тіркелген күннен бастап күшіне енеді және алғаш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Д. Жиенбекова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Е. Құдабаев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"Райымбек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Зыкаев Халык Сансызбаевич</w:t>
      </w:r>
      <w:r>
        <w:br/>
      </w:r>
      <w:r>
        <w:rPr>
          <w:rFonts w:ascii="Times New Roman"/>
          <w:b w:val="false"/>
          <w:i w:val="false"/>
          <w:color w:val="000000"/>
          <w:sz w:val="28"/>
        </w:rPr>
        <w:t>
      25 ақпан 2014 жыл</w:t>
      </w:r>
    </w:p>
    <w:p>
      <w:pPr>
        <w:spacing w:after="0"/>
        <w:ind w:left="0"/>
        <w:jc w:val="both"/>
      </w:pPr>
      <w:r>
        <w:rPr>
          <w:rFonts w:ascii="Times New Roman"/>
          <w:b w:val="false"/>
          <w:i/>
          <w:color w:val="000000"/>
          <w:sz w:val="28"/>
        </w:rPr>
        <w:t>      Райымбек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                       Муса Кенжебаев</w:t>
      </w:r>
      <w:r>
        <w:br/>
      </w:r>
      <w:r>
        <w:rPr>
          <w:rFonts w:ascii="Times New Roman"/>
          <w:b w:val="false"/>
          <w:i w:val="false"/>
          <w:color w:val="000000"/>
          <w:sz w:val="28"/>
        </w:rPr>
        <w:t>
      25 ақпан 2014 жыл</w:t>
      </w:r>
    </w:p>
    <w:bookmarkStart w:name="z5" w:id="1"/>
    <w:p>
      <w:pPr>
        <w:spacing w:after="0"/>
        <w:ind w:left="0"/>
        <w:jc w:val="both"/>
      </w:pPr>
      <w:r>
        <w:rPr>
          <w:rFonts w:ascii="Times New Roman"/>
          <w:b w:val="false"/>
          <w:i w:val="false"/>
          <w:color w:val="000000"/>
          <w:sz w:val="28"/>
        </w:rPr>
        <w:t>
2014 жылғы 25 ақпандағы</w:t>
      </w:r>
      <w:r>
        <w:br/>
      </w:r>
      <w:r>
        <w:rPr>
          <w:rFonts w:ascii="Times New Roman"/>
          <w:b w:val="false"/>
          <w:i w:val="false"/>
          <w:color w:val="000000"/>
          <w:sz w:val="28"/>
        </w:rPr>
        <w:t>
Райымбек аудандық мәслихатының</w:t>
      </w:r>
      <w:r>
        <w:br/>
      </w:r>
      <w:r>
        <w:rPr>
          <w:rFonts w:ascii="Times New Roman"/>
          <w:b w:val="false"/>
          <w:i w:val="false"/>
          <w:color w:val="000000"/>
          <w:sz w:val="28"/>
        </w:rPr>
        <w:t>
"Райымбек ауданы бойынша аз</w:t>
      </w:r>
      <w:r>
        <w:br/>
      </w:r>
      <w:r>
        <w:rPr>
          <w:rFonts w:ascii="Times New Roman"/>
          <w:b w:val="false"/>
          <w:i w:val="false"/>
          <w:color w:val="000000"/>
          <w:sz w:val="28"/>
        </w:rPr>
        <w:t>
қамтылған отбасыларға</w:t>
      </w:r>
      <w:r>
        <w:br/>
      </w:r>
      <w:r>
        <w:rPr>
          <w:rFonts w:ascii="Times New Roman"/>
          <w:b w:val="false"/>
          <w:i w:val="false"/>
          <w:color w:val="000000"/>
          <w:sz w:val="28"/>
        </w:rPr>
        <w:t>
(азаматтарға) тұрғын үй көмегін</w:t>
      </w:r>
      <w:r>
        <w:br/>
      </w:r>
      <w:r>
        <w:rPr>
          <w:rFonts w:ascii="Times New Roman"/>
          <w:b w:val="false"/>
          <w:i w:val="false"/>
          <w:color w:val="000000"/>
          <w:sz w:val="28"/>
        </w:rPr>
        <w:t>
көрсетудің мөлшерін және</w:t>
      </w:r>
      <w:r>
        <w:br/>
      </w:r>
      <w:r>
        <w:rPr>
          <w:rFonts w:ascii="Times New Roman"/>
          <w:b w:val="false"/>
          <w:i w:val="false"/>
          <w:color w:val="000000"/>
          <w:sz w:val="28"/>
        </w:rPr>
        <w:t>
тәртібін айқындау туралы"</w:t>
      </w:r>
      <w:r>
        <w:br/>
      </w:r>
      <w:r>
        <w:rPr>
          <w:rFonts w:ascii="Times New Roman"/>
          <w:b w:val="false"/>
          <w:i w:val="false"/>
          <w:color w:val="000000"/>
          <w:sz w:val="28"/>
        </w:rPr>
        <w:t>
N 25-132 шешіміне қосымша</w:t>
      </w:r>
    </w:p>
    <w:bookmarkEnd w:id="1"/>
    <w:bookmarkStart w:name="z6" w:id="2"/>
    <w:p>
      <w:pPr>
        <w:spacing w:after="0"/>
        <w:ind w:left="0"/>
        <w:jc w:val="left"/>
      </w:pPr>
      <w:r>
        <w:rPr>
          <w:rFonts w:ascii="Times New Roman"/>
          <w:b/>
          <w:i w:val="false"/>
          <w:color w:val="000000"/>
        </w:rPr>
        <w:t xml:space="preserve"> 
Райымбек ауданы бойынша аз қамтылған отбасыларға (азаматтарға)</w:t>
      </w:r>
      <w:r>
        <w:br/>
      </w:r>
      <w:r>
        <w:rPr>
          <w:rFonts w:ascii="Times New Roman"/>
          <w:b/>
          <w:i w:val="false"/>
          <w:color w:val="000000"/>
        </w:rPr>
        <w:t>
тұрғын үй көмегін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Қазақстан Республикасының 1997 жылғы 16 сәуірдегі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97-бабының 2-тармағына,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w:t>
      </w:r>
    </w:p>
    <w:bookmarkStart w:name="z7" w:id="3"/>
    <w:p>
      <w:pPr>
        <w:spacing w:after="0"/>
        <w:ind w:left="0"/>
        <w:jc w:val="left"/>
      </w:pPr>
      <w:r>
        <w:rPr>
          <w:rFonts w:ascii="Times New Roman"/>
          <w:b/>
          <w:i w:val="false"/>
          <w:color w:val="000000"/>
        </w:rPr>
        <w:t xml:space="preserve"> 
1. Жалпы ереже</w:t>
      </w:r>
    </w:p>
    <w:bookmarkEnd w:id="3"/>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"Райымбек аудандық жұмыспен қамту және әлеуметтік бағдарламалар бөлімі" мемлекеттік мекемесі;</w:t>
      </w:r>
      <w:r>
        <w:br/>
      </w: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Тұрғын үй көмегі жергілікті бюджет қаражаты есебінен Райымбек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5. Белгіленген нормалар шегіндегі шекті жол берілетін шығыстар үлесі отбасының жиынтық табысының он пайызы мөлшерінде белгіленеді.</w:t>
      </w:r>
      <w:r>
        <w:br/>
      </w:r>
      <w:r>
        <w:rPr>
          <w:rFonts w:ascii="Times New Roman"/>
          <w:b w:val="false"/>
          <w:i w:val="false"/>
          <w:color w:val="000000"/>
          <w:sz w:val="28"/>
        </w:rPr>
        <w:t>
      Тұрғын үй көмегі:</w:t>
      </w:r>
      <w:r>
        <w:br/>
      </w:r>
      <w:r>
        <w:rPr>
          <w:rFonts w:ascii="Times New Roman"/>
          <w:b w:val="false"/>
          <w:i w:val="false"/>
          <w:color w:val="000000"/>
          <w:sz w:val="28"/>
        </w:rPr>
        <w:t>
      1) мүгедектерден және стационарлық емделуде бір айдан астам уақыт кезеңінде болатын тұлғалардан, күндізгі оқу бөлімінде оқитын оқушылардан, студенттерден, тыңдаушылардан, курсанттар мен магистранттардан, сондай-ақ бірінші және екінші топтағы мүгедектерге, он сегіз жасқа дейінгі мүгедек балаларға, жасы сексеннен асқан тұлғаларға, жеті жасқа дейінгі балаларға күтім жасайтын азаматтардан басқа, еңбек етуге жарамды жұмыс істемейтін, оқымайтын, әскерде қызмет атқармайтын, жұмыспен қамту мәселелері жөніндегі уәкілетті органдарда тіркелмеген жұмыссыз тұлғалары бар отбасыларына;</w:t>
      </w:r>
      <w:r>
        <w:br/>
      </w:r>
      <w:r>
        <w:rPr>
          <w:rFonts w:ascii="Times New Roman"/>
          <w:b w:val="false"/>
          <w:i w:val="false"/>
          <w:color w:val="000000"/>
          <w:sz w:val="28"/>
        </w:rPr>
        <w:t>
      2) уәкілетті орган ұсынған жұмысқа, оның ішінде әлеуметтік жұмыс орнына немесе қоғамдық жұмысқа орналасудан, кәсіби даярлаудан, қайта даярлаудан дәлелсіз себептермен бас тартқан жұмыссыздарға тағайындалмайды.</w:t>
      </w:r>
    </w:p>
    <w:bookmarkStart w:name="z8" w:id="4"/>
    <w:p>
      <w:pPr>
        <w:spacing w:after="0"/>
        <w:ind w:left="0"/>
        <w:jc w:val="left"/>
      </w:pPr>
      <w:r>
        <w:rPr>
          <w:rFonts w:ascii="Times New Roman"/>
          <w:b/>
          <w:i w:val="false"/>
          <w:color w:val="000000"/>
        </w:rPr>
        <w:t xml:space="preserve"> 
2. Тұрғын үй көмегін көрсетудің мөлшері және тәртібі</w:t>
      </w:r>
    </w:p>
    <w:bookmarkEnd w:id="4"/>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7. Тұрғын үй көмегін тағайындау үшін азамат (отбасы) уәкілетті органға немесе халыққа қызмет көрсету орталықтарына өтініш береді және келесі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мекенжай бюросының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(азаматтың)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Өтініш беруші тұрғын үй көмегін тағайындау үшін құжат тапсырғанда өткен айдың төлем түбіртектерінің көшірмесін ұсынуы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8. Уәкілетті орган өтініштерді Қазақстан Республикасының заңнамаларында белгіленген мерзімде қарайды және тұрғын үй көмегін тағайындау немесе одан бас тарту туралы шешім қабылдайды. Уәкілетті органның шешімі тұрғын үй көмегін тағайындау үшін негіз болып табылады.</w:t>
      </w:r>
      <w:r>
        <w:br/>
      </w:r>
      <w:r>
        <w:rPr>
          <w:rFonts w:ascii="Times New Roman"/>
          <w:b w:val="false"/>
          <w:i w:val="false"/>
          <w:color w:val="000000"/>
          <w:sz w:val="28"/>
        </w:rPr>
        <w:t>
      9. Тұрғын үй көмегін алушылар күнтізбелік он бес күн ішінде уәкілетті органға тұрғын үй көмегін алу құқығына немесе оның мөлшеріне ықпал ететін барлық жағдайлар жөнінде хабарлайды.</w:t>
      </w:r>
      <w:r>
        <w:br/>
      </w:r>
      <w:r>
        <w:rPr>
          <w:rFonts w:ascii="Times New Roman"/>
          <w:b w:val="false"/>
          <w:i w:val="false"/>
          <w:color w:val="000000"/>
          <w:sz w:val="28"/>
        </w:rPr>
        <w:t>
      Өтініш беруші тұрғын үй көмегін алу құқығына және оның мөлшеріне ықпал ететін жағдайларды уақытылы хабарламағанда, қайта есептеу келесі тоқсанда жүргізіледі (анықтау фактісі бойынша).</w:t>
      </w:r>
      <w:r>
        <w:br/>
      </w:r>
      <w:r>
        <w:rPr>
          <w:rFonts w:ascii="Times New Roman"/>
          <w:b w:val="false"/>
          <w:i w:val="false"/>
          <w:color w:val="000000"/>
          <w:sz w:val="28"/>
        </w:rPr>
        <w:t>
      Артық төленген сомалар ерікті түрде, ал бас тартылған жағдайда – сот тәртібімен қайтарылуға тиіс.</w:t>
      </w:r>
      <w:r>
        <w:br/>
      </w:r>
      <w:r>
        <w:rPr>
          <w:rFonts w:ascii="Times New Roman"/>
          <w:b w:val="false"/>
          <w:i w:val="false"/>
          <w:color w:val="000000"/>
          <w:sz w:val="28"/>
        </w:rPr>
        <w:t>
      10. Тұрғын үй көмегiн тағайындау бойынша уәкiлеттi орган құжаттардың көшiрмелерiн тексерiп, оларды тiркейді және өтiнiш берушiге құжаттарының қабылданғаны туралы растайтын құжат бередi.</w:t>
      </w:r>
      <w:r>
        <w:br/>
      </w:r>
      <w:r>
        <w:rPr>
          <w:rFonts w:ascii="Times New Roman"/>
          <w:b w:val="false"/>
          <w:i w:val="false"/>
          <w:color w:val="000000"/>
          <w:sz w:val="28"/>
        </w:rPr>
        <w:t>
      11. Тұрғын үй көмегін алуға үміткер отбасының (азаматтың) жиынтық табысын есептеу тәртібі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12. Өтемақы төлемдерімен қамтамасыз етілетін тұрғын үйлер аумағының нормалары заңнамамен белгіленген отбасының әр мүшесіне тұрғын үй беру нормаларына баламалы.</w:t>
      </w:r>
      <w:r>
        <w:br/>
      </w:r>
      <w:r>
        <w:rPr>
          <w:rFonts w:ascii="Times New Roman"/>
          <w:b w:val="false"/>
          <w:i w:val="false"/>
          <w:color w:val="000000"/>
          <w:sz w:val="28"/>
        </w:rPr>
        <w:t>
      13.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бекіткен кездегі коммуналдық қызметтерді босату нормаларына баламалы.</w:t>
      </w:r>
      <w:r>
        <w:br/>
      </w:r>
      <w:r>
        <w:rPr>
          <w:rFonts w:ascii="Times New Roman"/>
          <w:b w:val="false"/>
          <w:i w:val="false"/>
          <w:color w:val="000000"/>
          <w:sz w:val="28"/>
        </w:rPr>
        <w:t>
      14. Тұрғын үй көмегін тағайындағанда келесі нормалар ескеріледі:</w:t>
      </w:r>
      <w:r>
        <w:br/>
      </w:r>
      <w:r>
        <w:rPr>
          <w:rFonts w:ascii="Times New Roman"/>
          <w:b w:val="false"/>
          <w:i w:val="false"/>
          <w:color w:val="000000"/>
          <w:sz w:val="28"/>
        </w:rPr>
        <w:t>
      1) газ тұтыну – айына бір отбасына 10 килограмм (1 кішкене газ баллон);</w:t>
      </w:r>
      <w:r>
        <w:br/>
      </w:r>
      <w:r>
        <w:rPr>
          <w:rFonts w:ascii="Times New Roman"/>
          <w:b w:val="false"/>
          <w:i w:val="false"/>
          <w:color w:val="000000"/>
          <w:sz w:val="28"/>
        </w:rPr>
        <w:t>
      2) электр энергиясын қолдану: 1 адамға – бір айға 70 киловатт, 4 және одан да көп адамы бар отбасы үшін – бір айға 250 киловатт;</w:t>
      </w:r>
      <w:r>
        <w:br/>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4) қатты отынды тұтынушылар үшін: пешпен жылытатын тұрғын үйлерге жылыту маусымына алты тонна көмір;</w:t>
      </w:r>
      <w:r>
        <w:br/>
      </w:r>
      <w:r>
        <w:rPr>
          <w:rFonts w:ascii="Times New Roman"/>
          <w:b w:val="false"/>
          <w:i w:val="false"/>
          <w:color w:val="000000"/>
          <w:sz w:val="28"/>
        </w:rPr>
        <w:t>
      5) қатты тұрмыстық қалдықтарды шығару – ай сайын әр отбасы мүшесіне 70 теңге;</w:t>
      </w:r>
      <w:r>
        <w:br/>
      </w:r>
      <w:r>
        <w:rPr>
          <w:rFonts w:ascii="Times New Roman"/>
          <w:b w:val="false"/>
          <w:i w:val="false"/>
          <w:color w:val="000000"/>
          <w:sz w:val="28"/>
        </w:rPr>
        <w:t>
      6)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15. Қатты отынның құнын есептеу үшін Қазақстан республикасының статистика органдары ұсынған статистикалық деректерге сәйкес өткен тоқсанда қалыптасқан орташа баға ескеріледі.</w:t>
      </w:r>
    </w:p>
    <w:bookmarkStart w:name="z9" w:id="5"/>
    <w:p>
      <w:pPr>
        <w:spacing w:after="0"/>
        <w:ind w:left="0"/>
        <w:jc w:val="left"/>
      </w:pPr>
      <w:r>
        <w:rPr>
          <w:rFonts w:ascii="Times New Roman"/>
          <w:b/>
          <w:i w:val="false"/>
          <w:color w:val="000000"/>
        </w:rPr>
        <w:t xml:space="preserve"> 
3. Қаржыландыру және төлеу </w:t>
      </w:r>
    </w:p>
    <w:bookmarkEnd w:id="5"/>
    <w:p>
      <w:pPr>
        <w:spacing w:after="0"/>
        <w:ind w:left="0"/>
        <w:jc w:val="both"/>
      </w:pPr>
      <w:r>
        <w:rPr>
          <w:rFonts w:ascii="Times New Roman"/>
          <w:b w:val="false"/>
          <w:i w:val="false"/>
          <w:color w:val="000000"/>
          <w:sz w:val="28"/>
        </w:rPr>
        <w:t>      16. Тұрғын үй көмегін төлеуді қаржыландыру аудан бюджетінде тиісті қаржылық жылға қарастырылған қаражат шегінде жүзеге асырылады.</w:t>
      </w:r>
      <w:r>
        <w:br/>
      </w:r>
      <w:r>
        <w:rPr>
          <w:rFonts w:ascii="Times New Roman"/>
          <w:b w:val="false"/>
          <w:i w:val="false"/>
          <w:color w:val="000000"/>
          <w:sz w:val="28"/>
        </w:rPr>
        <w:t xml:space="preserve">
      17. Аз қамтамасыз етілген отбасыларға (азаматтарға) тұрғын үй көмегін төлеуді уәкілетті орган екінші деңгейлі банктер арқылы жүзеге асырады. </w:t>
      </w:r>
    </w:p>
    <w:bookmarkStart w:name="z10" w:id="6"/>
    <w:p>
      <w:pPr>
        <w:spacing w:after="0"/>
        <w:ind w:left="0"/>
        <w:jc w:val="left"/>
      </w:pPr>
      <w:r>
        <w:rPr>
          <w:rFonts w:ascii="Times New Roman"/>
          <w:b/>
          <w:i w:val="false"/>
          <w:color w:val="000000"/>
        </w:rPr>
        <w:t xml:space="preserve"> 
4. Қорытынды</w:t>
      </w:r>
    </w:p>
    <w:bookmarkEnd w:id="6"/>
    <w:p>
      <w:pPr>
        <w:spacing w:after="0"/>
        <w:ind w:left="0"/>
        <w:jc w:val="both"/>
      </w:pPr>
      <w:r>
        <w:rPr>
          <w:rFonts w:ascii="Times New Roman"/>
          <w:b w:val="false"/>
          <w:i w:val="false"/>
          <w:color w:val="000000"/>
          <w:sz w:val="28"/>
        </w:rPr>
        <w:t>      18. Осы тұрғын үй көмегін көрсетудің мөлшері және тәртібімен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